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0cec" w14:textId="52d0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Курык"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24 февраля 2026 года № 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Каракиянского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Каракиянского района от 09 июля 2018 года № 168 "Об утверждении в новой редакции положения государственного учреждения "Аппарат акима села Курык".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новой редакции Положение о государственном учреждении "Аппарат акима села Курык"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Курык" в порядке, установленном законодательством: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Положения, утвержденного настоящим постановлением,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 настоящее постановление для официального опубликования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постановления на интернет-ресурсе акимата Каракиянского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М. Тулегенова.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"___"______2026 года № ___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Курык" (далее – аппарат акима) является государственным учреждением, обеспечивающим деятельность акима села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государственном учреждении "Аппарат акима села Курык", его структура утверждаются акиматом Каракиянского района.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на государственном языке - "Құрық ауылы әкімінің аппараты" мемлекеттік мекемесі;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- государственное учреждение "Аппарат акима села Курык".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130300, Мангистауская область, Каракиянский район, село Курык, улица Сатпаева, здание № 209.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села Курык" образуется, упраздняется и реорганизуется акиматом Каракиянского района.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государственного учреждения "Аппарат акима села Курык"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села Курык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села Курык"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акиматом Каракиянского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 акима имеет право, в пределах своей компетенции: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Курык"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села Курык" возглавляется акимом.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Курык"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села Курык"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