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18e2" w14:textId="4681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16 февраля 2026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146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коммунального государственного учреждения "Каракиянская районная детско-юнешская спортивная школа" Управления физической культуры и спорта Мангистауской области, блок Б, телефон/факс: 8/72937/ 2-18-39.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№49-55, 100-101, 229-232 микрорайона 2, все дома микрорайона 3 "А", 4, 5, 9, 14, все дома улицы Карьер, Массив Геологов села Курык.";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162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государственного коммунального казенного предприятия "Каракиянский профессиональный колледж" Управления образования Мангистауской области, телефон/факс: 8/72937/ 2-22-80.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№15-43-а улицы М.Маметова, дома №16-44 улицы С.Алиева, дома №15-28 улицы Ш.Уалиханова, дома №11,13,15-28 улицы Жангельдина села Курык.".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решения: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акима Каракиянского района от 9 сентября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Каракиянского района от 14 августа 2015 года № 61 "Об образовании избирательных участков";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акима Каракиянского района от 3 февраля 2026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Каракиянского района от 14 августа 2015 года № 61 "Об образовании избирательных участков".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Каракиянского района.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