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bd7f5" w14:textId="b5bd7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 повторяющимися названиями в селе Бейнеу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Бейнеу Бейнеуского района Мангистауской области от 12 января 2026 года № 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"Об административно-территориальном устройстве Республики Казахстан", приказом Министра культуры и спорта Республики Казахстан от 1 августа 2023 года №211 "Об утверждении Правил учета мнения населения соответствующей территории при наименовании, переименовании административно-территориальных единиц, составных частей населенных пунктов, а также уточнении и изменении транскрипции их наименований", с учетом мнения населения села Бейнеу на оснавании заключения Мангистауской областной ономастической комиссии от 26 декабря 2025 года, аким села Бейнеу ПРИНЯЛ РЕШЕНИE: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Улицам села Бейнеу с повторяющимися наименованиями присвоить следующие наименования: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Әділ – в улицу Отырар;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Қаныш Сәтбаев – в улицу Күлтөбе;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Амантұрлы – в улицу Бозжыра;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Шағырлы – в улицу Тамшалы;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улицу Есекмерген – в улицу Тыныштық Төленов;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улицу Қашаған – в улицу Қорабай Мекеев;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улицу Досат – в улицу Дүйсенғали Көшеров;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улицу М.Жұмабаев – в улицу Жылқыбай Қосаманов.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села Бейнеу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