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3d3a" w14:textId="d283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присвоение наименований безымянным улицам села Есет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Есет Бейнеуского района Мангистауской области от 12 января 2026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"Об административно-территориальном устройстве Республики Казахстан", приказом Министра культуры и спорта Республики Казахстан от 1 августа 2023 года № 211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 с учетом мнения населения села Есет на основании заключения Мангистауской областной ономастической комиссии от 26 декабря 2025 года, аким села Есет ПРИНИЯЛ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Безыимянным улицам (ранее пронумерованным) села Есет присвоить следующие наименование: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№1 от дома № 17 до дома № 12А-улица "Отарбай Смайлов";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входа в село Есет до администрации села Есет - улица "Ауданбай Раушанов";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№ 1 от дома № 23 до дома №32-улица “Қайрат Бекенов" 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Есет       М.Каниев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