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9ba" w14:textId="bf8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11 марта 2026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статьи 69 Земельного кодекса Республики Казахстан акимат Бейнеуского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11 марта 2029 года без изъятия земельных участков у собственников и землепользователей Акционерному обществу "Казахтелеком" на земельный участок расположенный на территории участке Бейнеуского района площадью 100,0599 гектаров для проведения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 	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