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45ba" w14:textId="4444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10 февраля 2026 года № 35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акимат Бейнеуского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29 февраля 2029 года без изъятия земельных участков у собственников и землепользователей Акционерному обществу "Казахтелеком" на земельный участок расположенный на территории участке Бейнеуского района (село Толеп - 6,2299 га, село Сынгырлау - 3,004 га, село Сам - 5,8579 га, село Ногайты - 9,0895 га, Турыш ауылы - 5,3189 га) площадью 29,5002 гектаров для проведения волоконно-оптической линии связи.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"Бейнеуский районный отдел земельных отношений, архитектуры и градостроительства"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официальном интернет-ресурсе аппарата акима Бейнеуского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