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fcd3" w14:textId="c54f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Бейнеуского района от 27 декабря 2018 года № 5 "О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Мангистауской области от 6 апреля 2026 года № 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№ 2464 "О выборах в Республике Казахстан" аким Бейнеуского района ПРИНЯЛ РЕШЕНИЕ: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акима Бейнеуского района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избирательных участков" (зарегистрированное в Реестре государственной регистрации нормативных правовых актов под № 3772):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№122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коммунального государственного учреждения "Общеобразовательная школа Сам" отдела образования по Бейнеускому району управления образования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№1–165 по улице имени Балуанияза села Бейнеу, дома №1–163 по улице имени К. Токсанбайулы, дома №1–143 по улице имени Амантурлы Батыра, дома по улице Бозжыра от пересечения с улицей Есекмерген батыра до пересечения с улицей Сугир Бегендикулы, дома №1–145 по улице имени Асау Батыра, дома №1–75 по улице имени акына Калнияза.";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имени А. Жанкелдина" отдела образования по Бейнеускому району управления образования Мангистауской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села Сарга.";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№133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Сынгырлауский сельский клуб государственного коммунального казенного предприятия "Бейнеумадениет" акимата Бейнеуского района.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села Сынгырлау.";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№134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"Самская №1 общеобразовательная школа" отдела образования по Бейнеускому району управления образования Мангистауской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села Сам.";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№136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Ногайтинский сельский клуб государственного коммунального казенного предприятия "Бейнеумадениет" акимата Бейнеуского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села Ногайты.";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№138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на праве оперативного управления "Ясли-сад "Устирт" отдела образования по Бейнеускому району управления образования Мангистауской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№1–18 по улице имени С. Килыбайулы села Бейнеу, дома по улицам имени Ж. Аймауытова, Т. Токтарова, Д. Нурпеисовой, Саттыгул, Жамбыла, Абая, Курмангазы.".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Бейнеуского района.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Бейнеуская районная территориальная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