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23311" w14:textId="ad233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Бейнеуского района от 27 декабря 2018 года № 5 "О образовании избирательных участков"</w:t>
      </w:r>
    </w:p>
    <w:p>
      <w:pPr>
        <w:spacing w:after="0"/>
        <w:ind w:left="0"/>
        <w:jc w:val="both"/>
      </w:pPr>
      <w:r>
        <w:rPr>
          <w:rFonts w:ascii="Times New Roman"/>
          <w:b w:val="false"/>
          <w:i w:val="false"/>
          <w:color w:val="000000"/>
          <w:sz w:val="28"/>
        </w:rPr>
        <w:t>Решение акима села Бейнеу Бейнеуского района Мангистауской области от 2 февраля 2026 года № 1.</w:t>
      </w:r>
    </w:p>
    <w:p>
      <w:pPr>
        <w:spacing w:after="0"/>
        <w:ind w:left="0"/>
        <w:jc w:val="left"/>
      </w:pPr>
    </w:p>
    <w:p>
      <w:pPr>
        <w:spacing w:after="0"/>
        <w:ind w:left="0"/>
        <w:jc w:val="both"/>
      </w:pPr>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 2464 "О выборах в Республике Казахстан" аким Бейнеуского района ПРИНЯЛ РЕШЕНИЕ:</w:t>
      </w:r>
    </w:p>
    <w:bookmarkStart w:name="z2" w:id="0"/>
    <w:p>
      <w:pPr>
        <w:spacing w:after="0"/>
        <w:ind w:left="0"/>
        <w:jc w:val="both"/>
      </w:pPr>
      <w:r>
        <w:rPr>
          <w:rFonts w:ascii="Times New Roman"/>
          <w:b w:val="false"/>
          <w:i w:val="false"/>
          <w:color w:val="000000"/>
          <w:sz w:val="28"/>
        </w:rPr>
        <w:t xml:space="preserve">
      1. Внести следующие изменения в решение акима Бейнеуского района от 27 декабря 2018 года </w:t>
      </w:r>
      <w:r>
        <w:rPr>
          <w:rFonts w:ascii="Times New Roman"/>
          <w:b w:val="false"/>
          <w:i w:val="false"/>
          <w:color w:val="000000"/>
          <w:sz w:val="28"/>
        </w:rPr>
        <w:t xml:space="preserve">№ 5 </w:t>
      </w:r>
      <w:r>
        <w:rPr>
          <w:rFonts w:ascii="Times New Roman"/>
          <w:b w:val="false"/>
          <w:i w:val="false"/>
          <w:color w:val="000000"/>
          <w:sz w:val="28"/>
        </w:rPr>
        <w:t xml:space="preserve"> "О создании избирательных участков" (зарегистрированное в Реестре государственной регистрации нормативных правовых актов под № 3772):</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1"/>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Бейнеуского района.</w:t>
      </w:r>
    </w:p>
    <w:bookmarkEnd w:id="1"/>
    <w:bookmarkStart w:name="z5" w:id="2"/>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Бейнеуского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Шалбаев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bookmarkStart w:name="z6" w:id="3"/>
    <w:p>
      <w:pPr>
        <w:spacing w:after="0"/>
        <w:ind w:left="0"/>
        <w:jc w:val="both"/>
      </w:pPr>
      <w:r>
        <w:rPr>
          <w:rFonts w:ascii="Times New Roman"/>
          <w:b w:val="false"/>
          <w:i w:val="false"/>
          <w:color w:val="000000"/>
          <w:sz w:val="28"/>
        </w:rPr>
        <w:t>
      Бейнеуская районная территориальная</w:t>
      </w:r>
    </w:p>
    <w:bookmarkEnd w:id="3"/>
    <w:bookmarkStart w:name="z7" w:id="4"/>
    <w:p>
      <w:pPr>
        <w:spacing w:after="0"/>
        <w:ind w:left="0"/>
        <w:jc w:val="both"/>
      </w:pPr>
      <w:r>
        <w:rPr>
          <w:rFonts w:ascii="Times New Roman"/>
          <w:b w:val="false"/>
          <w:i w:val="false"/>
          <w:color w:val="000000"/>
          <w:sz w:val="28"/>
        </w:rPr>
        <w:t>
      избирательная комиссия</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Бейнеуского района от 2 февраля 2026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Бейнеуского района 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декабря 2018 года № 5</w:t>
            </w:r>
          </w:p>
        </w:tc>
      </w:tr>
    </w:tbl>
    <w:bookmarkStart w:name="z14" w:id="5"/>
    <w:p>
      <w:pPr>
        <w:spacing w:after="0"/>
        <w:ind w:left="0"/>
        <w:jc w:val="left"/>
      </w:pPr>
      <w:r>
        <w:rPr>
          <w:rFonts w:ascii="Times New Roman"/>
          <w:b/>
          <w:i w:val="false"/>
          <w:color w:val="000000"/>
        </w:rPr>
        <w:t xml:space="preserve"> Избирательные участки для проведения голосования и подсчета голосов на территории Бейнеуского района</w:t>
      </w:r>
    </w:p>
    <w:bookmarkEnd w:id="5"/>
    <w:bookmarkStart w:name="z15" w:id="6"/>
    <w:p>
      <w:pPr>
        <w:spacing w:after="0"/>
        <w:ind w:left="0"/>
        <w:jc w:val="left"/>
      </w:pPr>
      <w:r>
        <w:rPr>
          <w:rFonts w:ascii="Times New Roman"/>
          <w:b/>
          <w:i w:val="false"/>
          <w:color w:val="000000"/>
        </w:rPr>
        <w:t xml:space="preserve"> Избирательный участок № 113</w:t>
      </w:r>
    </w:p>
    <w:bookmarkEnd w:id="6"/>
    <w:bookmarkStart w:name="z16" w:id="7"/>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"Бейнеуский гуманитарный колледж" Управление образования Мангистауской области.</w:t>
      </w:r>
    </w:p>
    <w:bookmarkEnd w:id="7"/>
    <w:bookmarkStart w:name="z17" w:id="8"/>
    <w:p>
      <w:pPr>
        <w:spacing w:after="0"/>
        <w:ind w:left="0"/>
        <w:jc w:val="both"/>
      </w:pPr>
      <w:r>
        <w:rPr>
          <w:rFonts w:ascii="Times New Roman"/>
          <w:b w:val="false"/>
          <w:i w:val="false"/>
          <w:color w:val="000000"/>
          <w:sz w:val="28"/>
        </w:rPr>
        <w:t>
      Граница: Дома №1–57 по улице имени Б. Майлина села Бейнеу, дома №1–86А по улице имени К. Сатпаева, дома №1–35 по улице имени А. Жангельдина, дома №1–36 по улице имени М. Ауэзова, дома №1–34 по улице имени Атакозы Батыра, дома №1–30 по улице имени Самалык, дома №1–25 по улице имени Досат, дома №1–25 по улице имени Дуйсенгали Кошерова, дома №1–80 по улице имени Т. Рыскулова, а также дома по улицам имени Айназар ата, С. Датулы, Ш. Кудайбердиулы, М. Жумабаева, Жылкыбай Косаманова села Бейнеу.</w:t>
      </w:r>
    </w:p>
    <w:bookmarkEnd w:id="8"/>
    <w:bookmarkStart w:name="z18" w:id="9"/>
    <w:p>
      <w:pPr>
        <w:spacing w:after="0"/>
        <w:ind w:left="0"/>
        <w:jc w:val="left"/>
      </w:pPr>
      <w:r>
        <w:rPr>
          <w:rFonts w:ascii="Times New Roman"/>
          <w:b/>
          <w:i w:val="false"/>
          <w:color w:val="000000"/>
        </w:rPr>
        <w:t xml:space="preserve"> Избирательный участок № 114</w:t>
      </w:r>
    </w:p>
    <w:bookmarkEnd w:id="9"/>
    <w:bookmarkStart w:name="z19" w:id="10"/>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имени Жумагали Калдыгараева" Отдела образования по Бейнеускому району Управления образования Мангистауской области.</w:t>
      </w:r>
    </w:p>
    <w:bookmarkEnd w:id="10"/>
    <w:bookmarkStart w:name="z20" w:id="11"/>
    <w:p>
      <w:pPr>
        <w:spacing w:after="0"/>
        <w:ind w:left="0"/>
        <w:jc w:val="both"/>
      </w:pPr>
      <w:r>
        <w:rPr>
          <w:rFonts w:ascii="Times New Roman"/>
          <w:b w:val="false"/>
          <w:i w:val="false"/>
          <w:color w:val="000000"/>
          <w:sz w:val="28"/>
        </w:rPr>
        <w:t>
      Граница: дома №21–114 по улице имени Актан Керейулы села Бейнеу, а также дома по улицам имени А. Молдагуловой, И. Тиленбайулы, С. Сейфуллина, К. Ещанова, Барак батыра, К. Толеулы, Байкул кажы Каныбекулы, А. Жубанова, Е. Бокетбайулы, Ж. Байбозулы села Бейнеу.</w:t>
      </w:r>
    </w:p>
    <w:bookmarkEnd w:id="11"/>
    <w:bookmarkStart w:name="z21" w:id="12"/>
    <w:p>
      <w:pPr>
        <w:spacing w:after="0"/>
        <w:ind w:left="0"/>
        <w:jc w:val="left"/>
      </w:pPr>
      <w:r>
        <w:rPr>
          <w:rFonts w:ascii="Times New Roman"/>
          <w:b/>
          <w:i w:val="false"/>
          <w:color w:val="000000"/>
        </w:rPr>
        <w:t xml:space="preserve"> Избирательный участок № 115</w:t>
      </w:r>
    </w:p>
    <w:bookmarkEnd w:id="12"/>
    <w:bookmarkStart w:name="z22" w:id="13"/>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Устюрт" Отдела образования по Бейнеускому району Управления образования Мангистауской области.</w:t>
      </w:r>
    </w:p>
    <w:bookmarkEnd w:id="13"/>
    <w:bookmarkStart w:name="z23" w:id="14"/>
    <w:p>
      <w:pPr>
        <w:spacing w:after="0"/>
        <w:ind w:left="0"/>
        <w:jc w:val="both"/>
      </w:pPr>
      <w:r>
        <w:rPr>
          <w:rFonts w:ascii="Times New Roman"/>
          <w:b w:val="false"/>
          <w:i w:val="false"/>
          <w:color w:val="000000"/>
          <w:sz w:val="28"/>
        </w:rPr>
        <w:t>
      Граница: дома по улице имени И. Суюеубаева села Бейнеу, дома №36–92 по улице имени А. Жангельдина, дома №37–85 по улице имени М. Ауэзова, дома №35–93 по улице имени Атакозы Батыра, дома №101–120 по улице имени Досат, дома №1–20 по улице имени Актан Керейулы, дома №1–28 по улице имени Ерменбет би, дома №1–28 по улице имени Турманбет Батыра, дома №1–27 по улице имени Адил, дома №1–28 по улице имени Тастемир, дома №1–20 по улице имени Турсын села Бейнеу.</w:t>
      </w:r>
    </w:p>
    <w:bookmarkEnd w:id="14"/>
    <w:bookmarkStart w:name="z24" w:id="15"/>
    <w:p>
      <w:pPr>
        <w:spacing w:after="0"/>
        <w:ind w:left="0"/>
        <w:jc w:val="left"/>
      </w:pPr>
      <w:r>
        <w:rPr>
          <w:rFonts w:ascii="Times New Roman"/>
          <w:b/>
          <w:i w:val="false"/>
          <w:color w:val="000000"/>
        </w:rPr>
        <w:t xml:space="preserve"> Избирательный участок № 116</w:t>
      </w:r>
    </w:p>
    <w:bookmarkEnd w:id="15"/>
    <w:bookmarkStart w:name="z25" w:id="16"/>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имени Ы. Алтынсарина" Отдела образования по Бейнеускому району Управления образования Мангистауской области.</w:t>
      </w:r>
    </w:p>
    <w:bookmarkEnd w:id="16"/>
    <w:bookmarkStart w:name="z26" w:id="17"/>
    <w:p>
      <w:pPr>
        <w:spacing w:after="0"/>
        <w:ind w:left="0"/>
        <w:jc w:val="both"/>
      </w:pPr>
      <w:r>
        <w:rPr>
          <w:rFonts w:ascii="Times New Roman"/>
          <w:b w:val="false"/>
          <w:i w:val="false"/>
          <w:color w:val="000000"/>
          <w:sz w:val="28"/>
        </w:rPr>
        <w:t>
      Граница: дома №11–69 по улице имени Султан Бейбарыса села Бейнеу, дома от пересечения улиц Косай ата и Д. Тажиева до пересечения улицы Косай ата с улицей Ер-Шабай, а также дома по улицам имени А. Тилеулы, Т. Алиева, Ер Шабая, Матжан би, Ер Конай, Т. Айбергенова, Торемурат села Бейнеу.</w:t>
      </w:r>
    </w:p>
    <w:bookmarkEnd w:id="17"/>
    <w:bookmarkStart w:name="z27" w:id="18"/>
    <w:p>
      <w:pPr>
        <w:spacing w:after="0"/>
        <w:ind w:left="0"/>
        <w:jc w:val="left"/>
      </w:pPr>
      <w:r>
        <w:rPr>
          <w:rFonts w:ascii="Times New Roman"/>
          <w:b/>
          <w:i w:val="false"/>
          <w:color w:val="000000"/>
        </w:rPr>
        <w:t xml:space="preserve"> Избирательный участок № 117</w:t>
      </w:r>
    </w:p>
    <w:bookmarkEnd w:id="18"/>
    <w:bookmarkStart w:name="z28" w:id="19"/>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на праве оперативного управления "Ясли-сад "Бейнеу" Отдела образования по Бейнеускому району Управления образования Мангистауской области.</w:t>
      </w:r>
    </w:p>
    <w:bookmarkEnd w:id="19"/>
    <w:bookmarkStart w:name="z29" w:id="20"/>
    <w:p>
      <w:pPr>
        <w:spacing w:after="0"/>
        <w:ind w:left="0"/>
        <w:jc w:val="both"/>
      </w:pPr>
      <w:r>
        <w:rPr>
          <w:rFonts w:ascii="Times New Roman"/>
          <w:b w:val="false"/>
          <w:i w:val="false"/>
          <w:color w:val="000000"/>
          <w:sz w:val="28"/>
        </w:rPr>
        <w:t>
      Граница: дома №1–55 по улице Ұлы Жибек Жолы села Бейнеу, дома №53–85 по улице имени Досан Тажиулы, дома №44–90 по улице имени М. Мамбетова, дома №69–87 по улице Махамбет, дома №60–84 по улице имени Т. Альниязулы, дома №1–55 по улице имени Мендикул Батыра, дома №63–101 по улице имени Азан Балов, дома №39–74 по улице имени Ж. Мынбаева, дома №25–55 по улице имени И. Тайманова, а также дома по улицам имени Оразмухамед ахун, Кыдырша ата, Рсалы Батыра, Акбобек, Кайып Корабайулы, Н. Шыршыгулулы, Изтурган Мендикулов, М. Бегенов, Ер Кармыс, Н. Онгалбаев, К. Сыдыкова села Бейнеу; республиканское государственное учреждение "Департамент Пограничной службы Комитета национальной безопасности Республики Казахстан по Мангистауской области", республиканское государственное учреждение "Войсковая часть 99116" Министерства обороны Республики Казахстан.</w:t>
      </w:r>
    </w:p>
    <w:bookmarkEnd w:id="20"/>
    <w:bookmarkStart w:name="z30" w:id="21"/>
    <w:p>
      <w:pPr>
        <w:spacing w:after="0"/>
        <w:ind w:left="0"/>
        <w:jc w:val="left"/>
      </w:pPr>
      <w:r>
        <w:rPr>
          <w:rFonts w:ascii="Times New Roman"/>
          <w:b/>
          <w:i w:val="false"/>
          <w:color w:val="000000"/>
        </w:rPr>
        <w:t xml:space="preserve"> Избирательный участок № 118</w:t>
      </w:r>
    </w:p>
    <w:bookmarkEnd w:id="21"/>
    <w:bookmarkStart w:name="z31" w:id="22"/>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имени Абая" Отдела образования по Бейнеускому району Управления образования Мангистауской области.</w:t>
      </w:r>
    </w:p>
    <w:bookmarkEnd w:id="22"/>
    <w:bookmarkStart w:name="z32" w:id="23"/>
    <w:p>
      <w:pPr>
        <w:spacing w:after="0"/>
        <w:ind w:left="0"/>
        <w:jc w:val="both"/>
      </w:pPr>
      <w:r>
        <w:rPr>
          <w:rFonts w:ascii="Times New Roman"/>
          <w:b w:val="false"/>
          <w:i w:val="false"/>
          <w:color w:val="000000"/>
          <w:sz w:val="28"/>
        </w:rPr>
        <w:t>
      Граница: многоквартирные дома №1–29, №53–56, №59–61 села Бейнеу, дома от перекрҰстка улиц Б. Майлина и С. Бейбарыса до пересечения улицы Б. Майлина с улицей Кашаған, многоквартирные дома №30–35 по улице имени Косай ата, а также дома по улицам имени С. Акшабаева, Ж. Калдыгараева, Ыбрайым ахун Кулбайулы, Ө. Кулбатырова, Кашаған села Бейнеу, а также дома из участка №1.</w:t>
      </w:r>
    </w:p>
    <w:bookmarkEnd w:id="23"/>
    <w:bookmarkStart w:name="z33" w:id="24"/>
    <w:p>
      <w:pPr>
        <w:spacing w:after="0"/>
        <w:ind w:left="0"/>
        <w:jc w:val="left"/>
      </w:pPr>
      <w:r>
        <w:rPr>
          <w:rFonts w:ascii="Times New Roman"/>
          <w:b/>
          <w:i w:val="false"/>
          <w:color w:val="000000"/>
        </w:rPr>
        <w:t xml:space="preserve"> Избирательный участок № 119</w:t>
      </w:r>
    </w:p>
    <w:bookmarkEnd w:id="24"/>
    <w:bookmarkStart w:name="z34" w:id="25"/>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Куйкен" Отдела образования по Бейнеускому району Управления образования Мангистауской области.</w:t>
      </w:r>
    </w:p>
    <w:bookmarkEnd w:id="25"/>
    <w:bookmarkStart w:name="z35" w:id="26"/>
    <w:p>
      <w:pPr>
        <w:spacing w:after="0"/>
        <w:ind w:left="0"/>
        <w:jc w:val="both"/>
      </w:pPr>
      <w:r>
        <w:rPr>
          <w:rFonts w:ascii="Times New Roman"/>
          <w:b w:val="false"/>
          <w:i w:val="false"/>
          <w:color w:val="000000"/>
          <w:sz w:val="28"/>
        </w:rPr>
        <w:t>
      Граница: дома №58–71 по улице имени Б. Майлина села Бейнеу, дома №56–135 по улице имени Ұлы Жібек жолы, дома №56–137 по улице имени Мендикул батыра, дома №18–147 по улице Есекмерген Батыр, дома №23–125 по улице имени Т. Толенова, дома №30–145 по улице имени Бекеса Дарментайулы, дома №25–100 по улице Шолтаман, дома №25–58 по улице имени Д. Көшерова, дома №40–100 по улице имени Досат, дома №31–75 по улице имени Самалык Батыр, а также дома по улицам Шиланды, Жидели, Көлтабан и Тасастау села Бейнеу.</w:t>
      </w:r>
    </w:p>
    <w:bookmarkEnd w:id="26"/>
    <w:bookmarkStart w:name="z36" w:id="27"/>
    <w:p>
      <w:pPr>
        <w:spacing w:after="0"/>
        <w:ind w:left="0"/>
        <w:jc w:val="left"/>
      </w:pPr>
      <w:r>
        <w:rPr>
          <w:rFonts w:ascii="Times New Roman"/>
          <w:b/>
          <w:i w:val="false"/>
          <w:color w:val="000000"/>
        </w:rPr>
        <w:t xml:space="preserve"> Избирательный участок № 120</w:t>
      </w:r>
    </w:p>
    <w:bookmarkEnd w:id="27"/>
    <w:bookmarkStart w:name="z37" w:id="28"/>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Атамекен" Отдела образования по Бейнеускому району Управления образования Мангистауской области.</w:t>
      </w:r>
    </w:p>
    <w:bookmarkEnd w:id="28"/>
    <w:bookmarkStart w:name="z38" w:id="29"/>
    <w:p>
      <w:pPr>
        <w:spacing w:after="0"/>
        <w:ind w:left="0"/>
        <w:jc w:val="both"/>
      </w:pPr>
      <w:r>
        <w:rPr>
          <w:rFonts w:ascii="Times New Roman"/>
          <w:b w:val="false"/>
          <w:i w:val="false"/>
          <w:color w:val="000000"/>
          <w:sz w:val="28"/>
        </w:rPr>
        <w:t>
      Граница: дома по улицам имени Каржаубай Жылкыбаева, Турыш ата, Каракога, Карагайлы, Шогы батыра села Бейнеу.</w:t>
      </w:r>
    </w:p>
    <w:bookmarkEnd w:id="29"/>
    <w:bookmarkStart w:name="z39" w:id="30"/>
    <w:p>
      <w:pPr>
        <w:spacing w:after="0"/>
        <w:ind w:left="0"/>
        <w:jc w:val="left"/>
      </w:pPr>
      <w:r>
        <w:rPr>
          <w:rFonts w:ascii="Times New Roman"/>
          <w:b/>
          <w:i w:val="false"/>
          <w:color w:val="000000"/>
        </w:rPr>
        <w:t xml:space="preserve"> Избирательный участок № 121</w:t>
      </w:r>
    </w:p>
    <w:bookmarkEnd w:id="30"/>
    <w:bookmarkStart w:name="z40" w:id="31"/>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Манашы" Отдела образования по Бейнеускому району Управления образования Мангистауской области.</w:t>
      </w:r>
    </w:p>
    <w:bookmarkEnd w:id="31"/>
    <w:bookmarkStart w:name="z41" w:id="32"/>
    <w:p>
      <w:pPr>
        <w:spacing w:after="0"/>
        <w:ind w:left="0"/>
        <w:jc w:val="both"/>
      </w:pPr>
      <w:r>
        <w:rPr>
          <w:rFonts w:ascii="Times New Roman"/>
          <w:b w:val="false"/>
          <w:i w:val="false"/>
          <w:color w:val="000000"/>
          <w:sz w:val="28"/>
        </w:rPr>
        <w:t>
      Граница: Дома №72–140 по улице имени Б. Майлина, дома №1–49 по улице имени Рзаевых, дома №87–160 по улице имени К. Сатпаева, дома от перекрҰстка улицы Култобе и улицы имени Суйинкара батыра до пересечения улицы Култобе с улицей имени Сугир Бегендикулы, дома №81–138 по улице имени Т. Рыскулова, дома №1–24 по улице имени Шолтаман, дома №1–29 по улице имени Бекеса Дарментайулы, дома №1–17 по улице имени Есекмерген батыра, дома №1–22 по улице имени Т. Толенова, а также дома по улицам имени Рақ батыра, Аманжол шебера, Б. Сарбалаева, Суйинкара батыра, Аманбай ата, Ш. Шынгысова, А. Отеуова, Кайдак, Акшагыл, Матай, Серкебай, Сугир Бегендикулы.</w:t>
      </w:r>
    </w:p>
    <w:bookmarkEnd w:id="32"/>
    <w:bookmarkStart w:name="z42" w:id="33"/>
    <w:p>
      <w:pPr>
        <w:spacing w:after="0"/>
        <w:ind w:left="0"/>
        <w:jc w:val="left"/>
      </w:pPr>
      <w:r>
        <w:rPr>
          <w:rFonts w:ascii="Times New Roman"/>
          <w:b/>
          <w:i w:val="false"/>
          <w:color w:val="000000"/>
        </w:rPr>
        <w:t xml:space="preserve"> Избирательный участок № 122</w:t>
      </w:r>
    </w:p>
    <w:bookmarkEnd w:id="33"/>
    <w:bookmarkStart w:name="z43" w:id="34"/>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Сам" Отдела образования по Бейнеускому району Управления образования Мангистауской области.</w:t>
      </w:r>
    </w:p>
    <w:bookmarkEnd w:id="34"/>
    <w:bookmarkStart w:name="z44" w:id="35"/>
    <w:p>
      <w:pPr>
        <w:spacing w:after="0"/>
        <w:ind w:left="0"/>
        <w:jc w:val="both"/>
      </w:pPr>
      <w:r>
        <w:rPr>
          <w:rFonts w:ascii="Times New Roman"/>
          <w:b w:val="false"/>
          <w:i w:val="false"/>
          <w:color w:val="000000"/>
          <w:sz w:val="28"/>
        </w:rPr>
        <w:t>
      Граница: дома №1–165 по улице имени Балуанияза села Бейнеу, дома №1–163 по улице имени К. Токсанбайулы, дома №1–143 по улице имени Амантурлы батыра, дома от перекрҰстка улицы Бозжыра и улицы имени Есекмерген батыра до пересечения улицы Бозжыра с улицей имени Сугир Бегендикулы, дома №1–145 по улице имени Асау батыра, дома №1–75 по улице имени Калнияз акына села Бейнеу.</w:t>
      </w:r>
    </w:p>
    <w:bookmarkEnd w:id="35"/>
    <w:bookmarkStart w:name="z45" w:id="36"/>
    <w:p>
      <w:pPr>
        <w:spacing w:after="0"/>
        <w:ind w:left="0"/>
        <w:jc w:val="left"/>
      </w:pPr>
      <w:r>
        <w:rPr>
          <w:rFonts w:ascii="Times New Roman"/>
          <w:b/>
          <w:i w:val="false"/>
          <w:color w:val="000000"/>
        </w:rPr>
        <w:t xml:space="preserve"> Избирательный участок № 123</w:t>
      </w:r>
    </w:p>
    <w:bookmarkEnd w:id="36"/>
    <w:bookmarkStart w:name="z46" w:id="37"/>
    <w:p>
      <w:pPr>
        <w:spacing w:after="0"/>
        <w:ind w:left="0"/>
        <w:jc w:val="both"/>
      </w:pPr>
      <w:r>
        <w:rPr>
          <w:rFonts w:ascii="Times New Roman"/>
          <w:b w:val="false"/>
          <w:i w:val="false"/>
          <w:color w:val="000000"/>
          <w:sz w:val="28"/>
        </w:rPr>
        <w:t>
      Центр: здание коммунального государственного учреждения "Бейнеуский лицей" Отдела образования по Бейнеускому району Управления образования Мангистауской области.</w:t>
      </w:r>
    </w:p>
    <w:bookmarkEnd w:id="37"/>
    <w:bookmarkStart w:name="z47" w:id="38"/>
    <w:p>
      <w:pPr>
        <w:spacing w:after="0"/>
        <w:ind w:left="0"/>
        <w:jc w:val="both"/>
      </w:pPr>
      <w:r>
        <w:rPr>
          <w:rFonts w:ascii="Times New Roman"/>
          <w:b w:val="false"/>
          <w:i w:val="false"/>
          <w:color w:val="000000"/>
          <w:sz w:val="28"/>
        </w:rPr>
        <w:t>
      Граница: дома №1–52 по улице имени Досана Тажиулы, дома №1–62 по улице имени Азана Балова, дома №1–43 по улице имени М. Маметовой, дома №1–68 по улице имени М. Отемисулы, дома №1–59 по улице имени Т. Алниязулы, дома №1–24 по улице имени И. Тайманова, дома №1–38 по улице имени Ж. Мынбаева, а также дома по улицам имени Ер Бегей, Б. Момышулы, Е. Айшуакова и А. Байтурсынова села Бейнеу.</w:t>
      </w:r>
    </w:p>
    <w:bookmarkEnd w:id="38"/>
    <w:bookmarkStart w:name="z48" w:id="39"/>
    <w:p>
      <w:pPr>
        <w:spacing w:after="0"/>
        <w:ind w:left="0"/>
        <w:jc w:val="left"/>
      </w:pPr>
      <w:r>
        <w:rPr>
          <w:rFonts w:ascii="Times New Roman"/>
          <w:b/>
          <w:i w:val="false"/>
          <w:color w:val="000000"/>
        </w:rPr>
        <w:t xml:space="preserve"> Избирательный участок № 124</w:t>
      </w:r>
    </w:p>
    <w:bookmarkEnd w:id="39"/>
    <w:bookmarkStart w:name="z49" w:id="40"/>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Бейнеу" Отдела образования по Бейнеускому району Управления образования Мангистауской области.</w:t>
      </w:r>
    </w:p>
    <w:bookmarkEnd w:id="40"/>
    <w:bookmarkStart w:name="z50" w:id="41"/>
    <w:p>
      <w:pPr>
        <w:spacing w:after="0"/>
        <w:ind w:left="0"/>
        <w:jc w:val="both"/>
      </w:pPr>
      <w:r>
        <w:rPr>
          <w:rFonts w:ascii="Times New Roman"/>
          <w:b w:val="false"/>
          <w:i w:val="false"/>
          <w:color w:val="000000"/>
          <w:sz w:val="28"/>
        </w:rPr>
        <w:t>
      Граница: дома по улицам Косаркан, Шахан, Уали, Сайкудык, Опорная, Мурын жырау, Манашы села Бейнеу.</w:t>
      </w:r>
    </w:p>
    <w:bookmarkEnd w:id="41"/>
    <w:bookmarkStart w:name="z51" w:id="42"/>
    <w:p>
      <w:pPr>
        <w:spacing w:after="0"/>
        <w:ind w:left="0"/>
        <w:jc w:val="left"/>
      </w:pPr>
      <w:r>
        <w:rPr>
          <w:rFonts w:ascii="Times New Roman"/>
          <w:b/>
          <w:i w:val="false"/>
          <w:color w:val="000000"/>
        </w:rPr>
        <w:t xml:space="preserve"> Избирательный участок № 125</w:t>
      </w:r>
    </w:p>
    <w:bookmarkEnd w:id="42"/>
    <w:bookmarkStart w:name="z52" w:id="43"/>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Опорный" Отдела образования по Бейнеускому району Управления образования Мангистауской области.</w:t>
      </w:r>
    </w:p>
    <w:bookmarkEnd w:id="43"/>
    <w:bookmarkStart w:name="z53" w:id="44"/>
    <w:p>
      <w:pPr>
        <w:spacing w:after="0"/>
        <w:ind w:left="0"/>
        <w:jc w:val="both"/>
      </w:pPr>
      <w:r>
        <w:rPr>
          <w:rFonts w:ascii="Times New Roman"/>
          <w:b w:val="false"/>
          <w:i w:val="false"/>
          <w:color w:val="000000"/>
          <w:sz w:val="28"/>
        </w:rPr>
        <w:t>
      Граница: дома участков 2, 6 и 7 села Боранкул.</w:t>
      </w:r>
    </w:p>
    <w:bookmarkEnd w:id="44"/>
    <w:bookmarkStart w:name="z54" w:id="45"/>
    <w:p>
      <w:pPr>
        <w:spacing w:after="0"/>
        <w:ind w:left="0"/>
        <w:jc w:val="left"/>
      </w:pPr>
      <w:r>
        <w:rPr>
          <w:rFonts w:ascii="Times New Roman"/>
          <w:b/>
          <w:i w:val="false"/>
          <w:color w:val="000000"/>
        </w:rPr>
        <w:t xml:space="preserve"> Избирательный участок № 126</w:t>
      </w:r>
    </w:p>
    <w:bookmarkEnd w:id="45"/>
    <w:bookmarkStart w:name="z55" w:id="46"/>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Каракум" Отдела образования по Бейнеускому району Управления образования Мангистауской области.</w:t>
      </w:r>
    </w:p>
    <w:bookmarkEnd w:id="46"/>
    <w:bookmarkStart w:name="z56" w:id="47"/>
    <w:p>
      <w:pPr>
        <w:spacing w:after="0"/>
        <w:ind w:left="0"/>
        <w:jc w:val="both"/>
      </w:pPr>
      <w:r>
        <w:rPr>
          <w:rFonts w:ascii="Times New Roman"/>
          <w:b w:val="false"/>
          <w:i w:val="false"/>
          <w:color w:val="000000"/>
          <w:sz w:val="28"/>
        </w:rPr>
        <w:t>
      Граница: дома участков 3 и 5 села Боранкул.</w:t>
      </w:r>
    </w:p>
    <w:bookmarkEnd w:id="47"/>
    <w:bookmarkStart w:name="z57" w:id="48"/>
    <w:p>
      <w:pPr>
        <w:spacing w:after="0"/>
        <w:ind w:left="0"/>
        <w:jc w:val="left"/>
      </w:pPr>
      <w:r>
        <w:rPr>
          <w:rFonts w:ascii="Times New Roman"/>
          <w:b/>
          <w:i w:val="false"/>
          <w:color w:val="000000"/>
        </w:rPr>
        <w:t xml:space="preserve"> Избирательный участок № 127</w:t>
      </w:r>
    </w:p>
    <w:bookmarkEnd w:id="48"/>
    <w:bookmarkStart w:name="z58" w:id="49"/>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Боранкул" Отдела образования по Бейнеускому району Управления образования Мангистауской области.</w:t>
      </w:r>
    </w:p>
    <w:bookmarkEnd w:id="49"/>
    <w:bookmarkStart w:name="z59" w:id="50"/>
    <w:p>
      <w:pPr>
        <w:spacing w:after="0"/>
        <w:ind w:left="0"/>
        <w:jc w:val="both"/>
      </w:pPr>
      <w:r>
        <w:rPr>
          <w:rFonts w:ascii="Times New Roman"/>
          <w:b w:val="false"/>
          <w:i w:val="false"/>
          <w:color w:val="000000"/>
          <w:sz w:val="28"/>
        </w:rPr>
        <w:t>
      Граница: дома участков 1 и 4 села Боранкул.</w:t>
      </w:r>
    </w:p>
    <w:bookmarkEnd w:id="50"/>
    <w:bookmarkStart w:name="z60" w:id="51"/>
    <w:p>
      <w:pPr>
        <w:spacing w:after="0"/>
        <w:ind w:left="0"/>
        <w:jc w:val="left"/>
      </w:pPr>
      <w:r>
        <w:rPr>
          <w:rFonts w:ascii="Times New Roman"/>
          <w:b/>
          <w:i w:val="false"/>
          <w:color w:val="000000"/>
        </w:rPr>
        <w:t xml:space="preserve"> Избирательный участок № 128</w:t>
      </w:r>
    </w:p>
    <w:bookmarkEnd w:id="51"/>
    <w:bookmarkStart w:name="z61" w:id="52"/>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имени М. Бегенова" Отдела образования по Бейнеускому району Управления образования Мангистауской области.</w:t>
      </w:r>
    </w:p>
    <w:bookmarkEnd w:id="52"/>
    <w:bookmarkStart w:name="z62" w:id="53"/>
    <w:p>
      <w:pPr>
        <w:spacing w:after="0"/>
        <w:ind w:left="0"/>
        <w:jc w:val="both"/>
      </w:pPr>
      <w:r>
        <w:rPr>
          <w:rFonts w:ascii="Times New Roman"/>
          <w:b w:val="false"/>
          <w:i w:val="false"/>
          <w:color w:val="000000"/>
          <w:sz w:val="28"/>
        </w:rPr>
        <w:t>
      Граница: дома № 1-128 села Акжигит.</w:t>
      </w:r>
    </w:p>
    <w:bookmarkEnd w:id="53"/>
    <w:bookmarkStart w:name="z63" w:id="54"/>
    <w:p>
      <w:pPr>
        <w:spacing w:after="0"/>
        <w:ind w:left="0"/>
        <w:jc w:val="left"/>
      </w:pPr>
      <w:r>
        <w:rPr>
          <w:rFonts w:ascii="Times New Roman"/>
          <w:b/>
          <w:i w:val="false"/>
          <w:color w:val="000000"/>
        </w:rPr>
        <w:t xml:space="preserve"> Избирательный участок № 129</w:t>
      </w:r>
    </w:p>
    <w:bookmarkEnd w:id="54"/>
    <w:bookmarkStart w:name="z64" w:id="55"/>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Акжигит" Отдела образования по Бейнеускому району Управления образования Мангистауской области.</w:t>
      </w:r>
    </w:p>
    <w:bookmarkEnd w:id="55"/>
    <w:bookmarkStart w:name="z65" w:id="56"/>
    <w:p>
      <w:pPr>
        <w:spacing w:after="0"/>
        <w:ind w:left="0"/>
        <w:jc w:val="both"/>
      </w:pPr>
      <w:r>
        <w:rPr>
          <w:rFonts w:ascii="Times New Roman"/>
          <w:b w:val="false"/>
          <w:i w:val="false"/>
          <w:color w:val="000000"/>
          <w:sz w:val="28"/>
        </w:rPr>
        <w:t>
      Граница: двухэтажные дома № 1, № 2 железнодорожной станции Акжигит, дома № 129-242 села Акжигит.</w:t>
      </w:r>
    </w:p>
    <w:bookmarkEnd w:id="56"/>
    <w:bookmarkStart w:name="z66" w:id="57"/>
    <w:p>
      <w:pPr>
        <w:spacing w:after="0"/>
        <w:ind w:left="0"/>
        <w:jc w:val="left"/>
      </w:pPr>
      <w:r>
        <w:rPr>
          <w:rFonts w:ascii="Times New Roman"/>
          <w:b/>
          <w:i w:val="false"/>
          <w:color w:val="000000"/>
        </w:rPr>
        <w:t xml:space="preserve"> Избирательный участок № 130</w:t>
      </w:r>
    </w:p>
    <w:bookmarkEnd w:id="57"/>
    <w:bookmarkStart w:name="z67" w:id="58"/>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"Есет" Отдела образования по Бейнеускому району Управления образования Мангистауской области.</w:t>
      </w:r>
    </w:p>
    <w:bookmarkEnd w:id="58"/>
    <w:bookmarkStart w:name="z68" w:id="59"/>
    <w:p>
      <w:pPr>
        <w:spacing w:after="0"/>
        <w:ind w:left="0"/>
        <w:jc w:val="both"/>
      </w:pPr>
      <w:r>
        <w:rPr>
          <w:rFonts w:ascii="Times New Roman"/>
          <w:b w:val="false"/>
          <w:i w:val="false"/>
          <w:color w:val="000000"/>
          <w:sz w:val="28"/>
        </w:rPr>
        <w:t>
      Граница: дома села Есет.</w:t>
      </w:r>
    </w:p>
    <w:bookmarkEnd w:id="59"/>
    <w:bookmarkStart w:name="z69" w:id="60"/>
    <w:p>
      <w:pPr>
        <w:spacing w:after="0"/>
        <w:ind w:left="0"/>
        <w:jc w:val="left"/>
      </w:pPr>
      <w:r>
        <w:rPr>
          <w:rFonts w:ascii="Times New Roman"/>
          <w:b/>
          <w:i w:val="false"/>
          <w:color w:val="000000"/>
        </w:rPr>
        <w:t xml:space="preserve"> Избирательный участок № 131</w:t>
      </w:r>
    </w:p>
    <w:bookmarkEnd w:id="60"/>
    <w:bookmarkStart w:name="z70" w:id="61"/>
    <w:p>
      <w:pPr>
        <w:spacing w:after="0"/>
        <w:ind w:left="0"/>
        <w:jc w:val="both"/>
      </w:pPr>
      <w:r>
        <w:rPr>
          <w:rFonts w:ascii="Times New Roman"/>
          <w:b w:val="false"/>
          <w:i w:val="false"/>
          <w:color w:val="000000"/>
          <w:sz w:val="28"/>
        </w:rPr>
        <w:t>
      Центр: здание коммунального государственного учреждения "Школа-интернат "Бейнеу" Отдела образования по Бейнеускому району Управления образования Мангистауской области.</w:t>
      </w:r>
    </w:p>
    <w:bookmarkEnd w:id="61"/>
    <w:bookmarkStart w:name="z71" w:id="62"/>
    <w:p>
      <w:pPr>
        <w:spacing w:after="0"/>
        <w:ind w:left="0"/>
        <w:jc w:val="both"/>
      </w:pPr>
      <w:r>
        <w:rPr>
          <w:rFonts w:ascii="Times New Roman"/>
          <w:b w:val="false"/>
          <w:i w:val="false"/>
          <w:color w:val="000000"/>
          <w:sz w:val="28"/>
        </w:rPr>
        <w:t>
      Граница: дома села Сарга.</w:t>
      </w:r>
    </w:p>
    <w:bookmarkEnd w:id="62"/>
    <w:bookmarkStart w:name="z72" w:id="63"/>
    <w:p>
      <w:pPr>
        <w:spacing w:after="0"/>
        <w:ind w:left="0"/>
        <w:jc w:val="left"/>
      </w:pPr>
      <w:r>
        <w:rPr>
          <w:rFonts w:ascii="Times New Roman"/>
          <w:b/>
          <w:i w:val="false"/>
          <w:color w:val="000000"/>
        </w:rPr>
        <w:t xml:space="preserve"> Избирательный участок № 132</w:t>
      </w:r>
    </w:p>
    <w:bookmarkEnd w:id="63"/>
    <w:bookmarkStart w:name="z73" w:id="64"/>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"Турыш" Отдела образования по Бейнеускому району Управления образования Мангистауской области.</w:t>
      </w:r>
    </w:p>
    <w:bookmarkEnd w:id="64"/>
    <w:bookmarkStart w:name="z74" w:id="65"/>
    <w:p>
      <w:pPr>
        <w:spacing w:after="0"/>
        <w:ind w:left="0"/>
        <w:jc w:val="both"/>
      </w:pPr>
      <w:r>
        <w:rPr>
          <w:rFonts w:ascii="Times New Roman"/>
          <w:b w:val="false"/>
          <w:i w:val="false"/>
          <w:color w:val="000000"/>
          <w:sz w:val="28"/>
        </w:rPr>
        <w:t>
      Граница: дома села Турыш.</w:t>
      </w:r>
    </w:p>
    <w:bookmarkEnd w:id="65"/>
    <w:bookmarkStart w:name="z75" w:id="66"/>
    <w:p>
      <w:pPr>
        <w:spacing w:after="0"/>
        <w:ind w:left="0"/>
        <w:jc w:val="left"/>
      </w:pPr>
      <w:r>
        <w:rPr>
          <w:rFonts w:ascii="Times New Roman"/>
          <w:b/>
          <w:i w:val="false"/>
          <w:color w:val="000000"/>
        </w:rPr>
        <w:t xml:space="preserve"> Избирательный участок № 133</w:t>
      </w:r>
    </w:p>
    <w:bookmarkEnd w:id="66"/>
    <w:bookmarkStart w:name="z76" w:id="67"/>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"Сынгырлау" Отдела образования по Бейнеускому району Управления образования Мангистауской области.</w:t>
      </w:r>
    </w:p>
    <w:bookmarkEnd w:id="67"/>
    <w:bookmarkStart w:name="z77" w:id="68"/>
    <w:p>
      <w:pPr>
        <w:spacing w:after="0"/>
        <w:ind w:left="0"/>
        <w:jc w:val="both"/>
      </w:pPr>
      <w:r>
        <w:rPr>
          <w:rFonts w:ascii="Times New Roman"/>
          <w:b w:val="false"/>
          <w:i w:val="false"/>
          <w:color w:val="000000"/>
          <w:sz w:val="28"/>
        </w:rPr>
        <w:t>
      Граница: дома села Сынгырлау.</w:t>
      </w:r>
    </w:p>
    <w:bookmarkEnd w:id="68"/>
    <w:bookmarkStart w:name="z78" w:id="69"/>
    <w:p>
      <w:pPr>
        <w:spacing w:after="0"/>
        <w:ind w:left="0"/>
        <w:jc w:val="left"/>
      </w:pPr>
      <w:r>
        <w:rPr>
          <w:rFonts w:ascii="Times New Roman"/>
          <w:b/>
          <w:i w:val="false"/>
          <w:color w:val="000000"/>
        </w:rPr>
        <w:t xml:space="preserve"> Избирательный участок № 134</w:t>
      </w:r>
    </w:p>
    <w:bookmarkEnd w:id="69"/>
    <w:bookmarkStart w:name="z79" w:id="70"/>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"Сам" Отдела образования по Бейнеускому району Управления образования Мангистауской области.</w:t>
      </w:r>
    </w:p>
    <w:bookmarkEnd w:id="70"/>
    <w:bookmarkStart w:name="z80" w:id="71"/>
    <w:p>
      <w:pPr>
        <w:spacing w:after="0"/>
        <w:ind w:left="0"/>
        <w:jc w:val="both"/>
      </w:pPr>
      <w:r>
        <w:rPr>
          <w:rFonts w:ascii="Times New Roman"/>
          <w:b w:val="false"/>
          <w:i w:val="false"/>
          <w:color w:val="000000"/>
          <w:sz w:val="28"/>
        </w:rPr>
        <w:t>
      Граница: дома села Сам.</w:t>
      </w:r>
    </w:p>
    <w:bookmarkEnd w:id="71"/>
    <w:bookmarkStart w:name="z81" w:id="72"/>
    <w:p>
      <w:pPr>
        <w:spacing w:after="0"/>
        <w:ind w:left="0"/>
        <w:jc w:val="left"/>
      </w:pPr>
      <w:r>
        <w:rPr>
          <w:rFonts w:ascii="Times New Roman"/>
          <w:b/>
          <w:i w:val="false"/>
          <w:color w:val="000000"/>
        </w:rPr>
        <w:t xml:space="preserve"> Избирательный участок № 135</w:t>
      </w:r>
    </w:p>
    <w:bookmarkEnd w:id="72"/>
    <w:bookmarkStart w:name="z82" w:id="73"/>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имени А. Махутова" Отдела образования по Бейнеускому району Управления образования Мангистауской области.</w:t>
      </w:r>
    </w:p>
    <w:bookmarkEnd w:id="73"/>
    <w:bookmarkStart w:name="z83" w:id="74"/>
    <w:p>
      <w:pPr>
        <w:spacing w:after="0"/>
        <w:ind w:left="0"/>
        <w:jc w:val="both"/>
      </w:pPr>
      <w:r>
        <w:rPr>
          <w:rFonts w:ascii="Times New Roman"/>
          <w:b w:val="false"/>
          <w:i w:val="false"/>
          <w:color w:val="000000"/>
          <w:sz w:val="28"/>
        </w:rPr>
        <w:t>
      Граница: дома села Толеп.</w:t>
      </w:r>
    </w:p>
    <w:bookmarkEnd w:id="74"/>
    <w:bookmarkStart w:name="z84" w:id="75"/>
    <w:p>
      <w:pPr>
        <w:spacing w:after="0"/>
        <w:ind w:left="0"/>
        <w:jc w:val="left"/>
      </w:pPr>
      <w:r>
        <w:rPr>
          <w:rFonts w:ascii="Times New Roman"/>
          <w:b/>
          <w:i w:val="false"/>
          <w:color w:val="000000"/>
        </w:rPr>
        <w:t xml:space="preserve"> Избирательный участок № 136</w:t>
      </w:r>
    </w:p>
    <w:bookmarkEnd w:id="75"/>
    <w:bookmarkStart w:name="z85" w:id="76"/>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"Сам" Отдела образования по Бейнеускому району Управления образования Мангистауской области.</w:t>
      </w:r>
    </w:p>
    <w:bookmarkEnd w:id="76"/>
    <w:bookmarkStart w:name="z86" w:id="77"/>
    <w:p>
      <w:pPr>
        <w:spacing w:after="0"/>
        <w:ind w:left="0"/>
        <w:jc w:val="both"/>
      </w:pPr>
      <w:r>
        <w:rPr>
          <w:rFonts w:ascii="Times New Roman"/>
          <w:b w:val="false"/>
          <w:i w:val="false"/>
          <w:color w:val="000000"/>
          <w:sz w:val="28"/>
        </w:rPr>
        <w:t>
      Граница: дома села Ногайты.</w:t>
      </w:r>
    </w:p>
    <w:bookmarkEnd w:id="77"/>
    <w:bookmarkStart w:name="z87" w:id="78"/>
    <w:p>
      <w:pPr>
        <w:spacing w:after="0"/>
        <w:ind w:left="0"/>
        <w:jc w:val="left"/>
      </w:pPr>
      <w:r>
        <w:rPr>
          <w:rFonts w:ascii="Times New Roman"/>
          <w:b/>
          <w:i w:val="false"/>
          <w:color w:val="000000"/>
        </w:rPr>
        <w:t xml:space="preserve"> Избирательный участок № 137</w:t>
      </w:r>
    </w:p>
    <w:bookmarkEnd w:id="78"/>
    <w:bookmarkStart w:name="z88" w:id="79"/>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"Тажен" Отдела образования по Бейнеускому району Управления образования Мангистауской области.</w:t>
      </w:r>
    </w:p>
    <w:bookmarkEnd w:id="79"/>
    <w:bookmarkStart w:name="z89" w:id="80"/>
    <w:p>
      <w:pPr>
        <w:spacing w:after="0"/>
        <w:ind w:left="0"/>
        <w:jc w:val="both"/>
      </w:pPr>
      <w:r>
        <w:rPr>
          <w:rFonts w:ascii="Times New Roman"/>
          <w:b w:val="false"/>
          <w:i w:val="false"/>
          <w:color w:val="000000"/>
          <w:sz w:val="28"/>
        </w:rPr>
        <w:t>
      Граница: дома села Тажен.</w:t>
      </w:r>
    </w:p>
    <w:bookmarkEnd w:id="80"/>
    <w:bookmarkStart w:name="z90" w:id="81"/>
    <w:p>
      <w:pPr>
        <w:spacing w:after="0"/>
        <w:ind w:left="0"/>
        <w:jc w:val="left"/>
      </w:pPr>
      <w:r>
        <w:rPr>
          <w:rFonts w:ascii="Times New Roman"/>
          <w:b/>
          <w:i w:val="false"/>
          <w:color w:val="000000"/>
        </w:rPr>
        <w:t xml:space="preserve"> Избирательный участок № 138</w:t>
      </w:r>
    </w:p>
    <w:bookmarkEnd w:id="81"/>
    <w:bookmarkStart w:name="z91" w:id="82"/>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на праве оперативного управления "Ясли-сад "Атамекен" Отдела образования по Бейнеускому району Управления образования Мангистауской области.</w:t>
      </w:r>
    </w:p>
    <w:bookmarkEnd w:id="82"/>
    <w:bookmarkStart w:name="z92" w:id="83"/>
    <w:p>
      <w:pPr>
        <w:spacing w:after="0"/>
        <w:ind w:left="0"/>
        <w:jc w:val="both"/>
      </w:pPr>
      <w:r>
        <w:rPr>
          <w:rFonts w:ascii="Times New Roman"/>
          <w:b w:val="false"/>
          <w:i w:val="false"/>
          <w:color w:val="000000"/>
          <w:sz w:val="28"/>
        </w:rPr>
        <w:t>
      Граница: дома №1–18 по улице имени С. Килыбайулы, а также дома по улицам имени Ж. Аймаутова, Т. Токтарова, Д. Нурпеисовой, Саттыгул, Жамбыла, Абая и Курмангазы села Бейнеу.</w:t>
      </w:r>
    </w:p>
    <w:bookmarkEnd w:id="83"/>
    <w:bookmarkStart w:name="z93" w:id="84"/>
    <w:p>
      <w:pPr>
        <w:spacing w:after="0"/>
        <w:ind w:left="0"/>
        <w:jc w:val="left"/>
      </w:pPr>
      <w:r>
        <w:rPr>
          <w:rFonts w:ascii="Times New Roman"/>
          <w:b/>
          <w:i w:val="false"/>
          <w:color w:val="000000"/>
        </w:rPr>
        <w:t xml:space="preserve"> Избирательный участок № 139</w:t>
      </w:r>
    </w:p>
    <w:bookmarkEnd w:id="84"/>
    <w:bookmarkStart w:name="z94" w:id="85"/>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на праве оперативного управления "Ясли-сад "Куйкен" Отдела образования по Бейнеускому району Управления образования Мангистауской области.</w:t>
      </w:r>
    </w:p>
    <w:bookmarkEnd w:id="85"/>
    <w:bookmarkStart w:name="z95" w:id="86"/>
    <w:p>
      <w:pPr>
        <w:spacing w:after="0"/>
        <w:ind w:left="0"/>
        <w:jc w:val="both"/>
      </w:pPr>
      <w:r>
        <w:rPr>
          <w:rFonts w:ascii="Times New Roman"/>
          <w:b w:val="false"/>
          <w:i w:val="false"/>
          <w:color w:val="000000"/>
          <w:sz w:val="28"/>
        </w:rPr>
        <w:t>
      Граница: дома №19–30 по улице С. Килыбайулы, дома №29–135 по улице имени Ерменбет би, дома №29–135 по улице имени Турманбет батыра, дома №28–135 по улице имени Адил, дома №30–135 по улице имени Тастемир, дома №21–135 по улице имени Турсын, а также дома по улицам Отырар, Шагырлы, Тамшалы, Тоқабай Курмаш Кожанулы села Бейнеу.</w:t>
      </w:r>
    </w:p>
    <w:bookmarkEnd w:id="86"/>
    <w:bookmarkStart w:name="z96" w:id="87"/>
    <w:p>
      <w:pPr>
        <w:spacing w:after="0"/>
        <w:ind w:left="0"/>
        <w:jc w:val="left"/>
      </w:pPr>
      <w:r>
        <w:rPr>
          <w:rFonts w:ascii="Times New Roman"/>
          <w:b/>
          <w:i w:val="false"/>
          <w:color w:val="000000"/>
        </w:rPr>
        <w:t xml:space="preserve"> Избирательный участок № 140</w:t>
      </w:r>
    </w:p>
    <w:bookmarkEnd w:id="87"/>
    <w:bookmarkStart w:name="z97" w:id="88"/>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на праве оперативного управления "Ясли-сад "Манашы" Отдела образования по Бейнеускому району Управления образования Мангистауской области.</w:t>
      </w:r>
    </w:p>
    <w:bookmarkEnd w:id="88"/>
    <w:bookmarkStart w:name="z98" w:id="89"/>
    <w:p>
      <w:pPr>
        <w:spacing w:after="0"/>
        <w:ind w:left="0"/>
        <w:jc w:val="both"/>
      </w:pPr>
      <w:r>
        <w:rPr>
          <w:rFonts w:ascii="Times New Roman"/>
          <w:b w:val="false"/>
          <w:i w:val="false"/>
          <w:color w:val="000000"/>
          <w:sz w:val="28"/>
        </w:rPr>
        <w:t>
      Граница: дома № 141-240 по улице им.Б. Майлина, дома № 161-225 по улице им.К. Сатпаева, дома №139-226 по улице им.Т. Рыскулова, дома № 146-221 по улице им. Асау батыра, дома № 166-251 по улице им. Балуанияза, дома №164-220 по улице им. К. Токсанбаевича, дома № 144-250 по улице им. Амантурлы батыра, Дома от пересечения улицы бозжыры и улицы Сугира Бегениковича до пересечения улицы Бозжыры с улицей Каржаубая Жылкыбаева, дома №76-123 улицы имени Калнияз акына, дома №50-146 улицы имени Рзаевых.</w:t>
      </w:r>
    </w:p>
    <w:bookmarkEnd w:id="89"/>
    <w:bookmarkStart w:name="z99" w:id="90"/>
    <w:p>
      <w:pPr>
        <w:spacing w:after="0"/>
        <w:ind w:left="0"/>
        <w:jc w:val="left"/>
      </w:pPr>
      <w:r>
        <w:rPr>
          <w:rFonts w:ascii="Times New Roman"/>
          <w:b/>
          <w:i w:val="false"/>
          <w:color w:val="000000"/>
        </w:rPr>
        <w:t xml:space="preserve"> Избирательный участок № 141</w:t>
      </w:r>
    </w:p>
    <w:bookmarkEnd w:id="90"/>
    <w:bookmarkStart w:name="z100" w:id="91"/>
    <w:p>
      <w:pPr>
        <w:spacing w:after="0"/>
        <w:ind w:left="0"/>
        <w:jc w:val="both"/>
      </w:pPr>
      <w:r>
        <w:rPr>
          <w:rFonts w:ascii="Times New Roman"/>
          <w:b w:val="false"/>
          <w:i w:val="false"/>
          <w:color w:val="000000"/>
          <w:sz w:val="28"/>
        </w:rPr>
        <w:t>
      Центр: здание коммунального государственного учреждения "Детско-юношеская спортивная школа села Бейнеу" Управления физической культуры и спорта Мангистауской области.</w:t>
      </w:r>
    </w:p>
    <w:bookmarkEnd w:id="91"/>
    <w:bookmarkStart w:name="z101" w:id="92"/>
    <w:p>
      <w:pPr>
        <w:spacing w:after="0"/>
        <w:ind w:left="0"/>
        <w:jc w:val="both"/>
      </w:pPr>
      <w:r>
        <w:rPr>
          <w:rFonts w:ascii="Times New Roman"/>
          <w:b w:val="false"/>
          <w:i w:val="false"/>
          <w:color w:val="000000"/>
          <w:sz w:val="28"/>
        </w:rPr>
        <w:t>
      Граница: дома улиц Достык, Ынтымак, Бирлик, Билеули, Белдеули, Жезди, Аспантай, Уайса Кайралапов, Абдибека Жаманбаев, Рзаевых села Бейнеу.</w:t>
      </w:r>
    </w:p>
    <w:bookmarkEnd w:id="92"/>
    <w:bookmarkStart w:name="z102" w:id="93"/>
    <w:p>
      <w:pPr>
        <w:spacing w:after="0"/>
        <w:ind w:left="0"/>
        <w:jc w:val="left"/>
      </w:pPr>
      <w:r>
        <w:rPr>
          <w:rFonts w:ascii="Times New Roman"/>
          <w:b/>
          <w:i w:val="false"/>
          <w:color w:val="000000"/>
        </w:rPr>
        <w:t xml:space="preserve"> Избирательный участок № 142</w:t>
      </w:r>
    </w:p>
    <w:bookmarkEnd w:id="93"/>
    <w:bookmarkStart w:name="z103" w:id="94"/>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имени Биляла Калиева" Отдела образования по Бейнеускому району Управления образования Мангистауской области.</w:t>
      </w:r>
    </w:p>
    <w:bookmarkEnd w:id="94"/>
    <w:bookmarkStart w:name="z104" w:id="95"/>
    <w:p>
      <w:pPr>
        <w:spacing w:after="0"/>
        <w:ind w:left="0"/>
        <w:jc w:val="both"/>
      </w:pPr>
      <w:r>
        <w:rPr>
          <w:rFonts w:ascii="Times New Roman"/>
          <w:b w:val="false"/>
          <w:i w:val="false"/>
          <w:color w:val="000000"/>
          <w:sz w:val="28"/>
        </w:rPr>
        <w:t>
      Граница: дома улиц имени Айракты, Жайылган, Дагар, Шаршы, Кусшы, Куйкен, Есенказах, Теректи, Лабак Батыра, Шункилдек, Бопай ханыма, Абилхайыр хана, Абылай хана, Хасан хазирет, Сарыарка, Каспий, Нарынкол, Жетису, Улытау, Мугалжар,Алатау, Жайык, Балхаш, Калмурата Сабырбаева, Шеркала, Желтау, Карабулак, Уланак села Бейнеу, дома в местности Коне Бейнеу.</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