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8924" w14:textId="df38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присвоение наименований безымянным улицам села Рахат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Жанаозен Мангистауской области от 8 января 2026 года № 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"Об административно-территориальном устройстве Республики Казахстан", приказом Министра культуры и спорта Республики Казахстан от 1 августа 2023 года № 211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с учетом мнения населения села Рахат на основании заключения Мангистауской областной ономастической комиссии от 26 декабря 2025 года, аким села Рахат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Безыимянным улицам (ранее пронумерованные) расположенных на северо-востоке микрорайона Мерей села Рахат присвоить следующие наименование: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1)Улице № 72 - "Құлагер";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2)Улице № 73 - "Ақсай";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3)Улице № 74 - "Тұмар";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4)Улице № 75 - "Бозжыра";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5)Улице № 76 - "Қарақия";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6)Улице № 77 - "Толқын";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7)Улице № 78 - "Тамшалы".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даннаго решения оставляю за собой.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Рахат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Сырымов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