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82f04" w14:textId="5182f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изменении и дополнения в решение акима города Жанаозен от 10 января 2019 года № 1 "Об образовании избирательных участков"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Жанаозен Мангистауской области от 13 мая 2026 года № 27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Аким города Жанаозен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города Жанаозен от 10 января 2019 года № 1 "Об образовании избирательных участков" (зарегистрировано в Реестре государственной регистрации нормативных правовых актов под № 3774) следующие изменения и дополнение: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105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"Избирательный участок № 105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микрорайон "Мерей" в селе Рахат города Жанаозен, коммунальное государственное учреждение "Общеобразовательная школа № 9" Отдела образования по городу Жанаозен Управления образования Мангистауской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по улицам Шогы батыра, Омирзак Нурбаева, Киту Бекжанова, Аль-Фараби, Динмуханбет Конаева, Жайлаубай Тлеуова, Н. Тилеубергенова, Баласугын Жусип, Коркыт ата в микрорайоне "Мерей" села Рахат.";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108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"Избирательный участок № 108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микрорайон "Мерей" в селе Рахат города Жанаозен, коммунальное государственное учреждение "Общеобразовательная школа № 9" Отдела образования по городу Жанаозен Управления образования Мангистауской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все дома по улицам Мустафа Озтурук, Санжан Боранбаева, 45, 46, 47, 48, 49, 50, 51, 52, 53, 54, 55, 56, 57, 58, 59, 60 в микрорайоне "Мерей" села Рахат.";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избирательным участком № 283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"Избирательный участок № 283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микрорайон "Мерей" в селе Рахат города Жанаозен, коммунальное государственное учреждение "Общеобразовательная школа № 25" Отдела образования по городу Жанаозен Управления образования Мангистауской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все дома по улицам 61, 62, 63, 64, 65, 66, 67, 68, 69, 70, 71, 72, 73, 74, 75, 76, 77, 78 в микрорайоне "Мерей" села Рахат.".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акима Уйсенова М.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Исполняющий обязанности акима города Жанаозен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Мукаш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