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f30" w14:textId="7ca4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Жанаозен от 10 января 2019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Мангистауской области от 6 апреля 2026 года № 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Жанаозен от 10 января 2019 года №1 "Об образовании избирательных участков" (зарегистрированное в Реестре государственной регистрации нормативных правовых актов под № 3774)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95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"Рауан" города Жанаозен, коммунальное государственное учреждение "Общеобразовательная школа № 22" Отдела образования по городу Жанаозен Управления образования Мангистауской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дома, расположенные в микрорайоне "Рауан"; республиканское государственное учреждение "Воинская часть 5548 Национальной гвардии Республики Казахстан"; республиканское государственное учреждение "Войсковая часть 51809 Г" Министерства обороны Республики Казахстан".".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97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"Коктем" города Жанаозен, коммунальное государственное учреждение "Детско-юношеская спортивная школа № 2 города Жанаозен" Управления физической культуры и спорта Мангистауской области".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по улицам Нургисы Тлендиева, Омара Бисалиева, Бокен би, № 3 расположенные в микрорайоне "Аксу" села Рахат; все дома по улицам Саяжай, Балауса, Гулдер, Гулмайса в микрорайоне "Рахат" села Рахат.".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Уйсенова 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