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cdd9c" w14:textId="85cd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Жанаозен от 10 января 2019 года № 1 "Об образовании избирательных участков"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Жанаозен Мангистауской области от 28 января 2026 года № 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города Жанаозен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города Жанаозен от 10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участков" (зарегистрированное в Реестре государственной регистрации нормативных правовых актов под № 3774)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избирательный участок № 87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87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микрорайон "Самал" города Жанаозен, коммунальное государственное учреждение "Начальная школа №16" Отдела образования по городу Жанаозен Управления образования Мангистауской области".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№№ 1/2, 3, 4, 5, 6, 7, 10, 12, 13, 16, 17, 18, 23, 38, 39, 40, 41, 42/1, 42/2 в микрорайоне "Самал".".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Уйсенова М.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Кайнарбаев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