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5b52" w14:textId="85d5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22 декабря 2025 года № 28/172 "О бюджете города Актау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15 мая 2026 года № 32/199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Мангистауской области от 22 декабря 2025 года № 28/172 "О бюджете города Актау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Актауский городской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157 155 376,0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149 427 471,7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446 474,3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2 419 333,0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4 862 097,0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155 303 593,5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12 386 441,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12 500 362,0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-10 534 658,5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- 10 534 658,5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12 500 362,0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2 286 183,0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320 479,5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1,0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14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32/199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149 427 471,7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131 518 996,7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98 918 741,7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155 303 593,5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3 744 752,6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12 386 441,0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-10 534 658,5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10 534 658,5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14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22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2026-2028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