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4b04" w14:textId="b424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от 19 апреля 2024 года № 12/76 "Об утверждении Правил оказания социальной помощи, установления ее размеров и определения перечня отдельных категорий нуждающихся граждан в городе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22 апреля 2026 года № 31/193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от 19 апреля 2024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12/76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в городе Актау" (зарегистрировано в Реестре государственной регистрации нормативных правовых актов под №4702-12),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к праздничным дням и памятным датам оказывается в денежной форме единовременно, следующим категориям граждан: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- Международной женский день: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- в размере 15 000 (пятнадцать тысяч)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мая - Праздник единства народа Казахстана: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- в размере 110 000 (сто десять тысяч)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- День Победы: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- в размере 5 000 000 (пять миллионов)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 - в размере 259 500 (двести пятьдесят девять тысяч пятьсот)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размере 216 250 (двести шестнадцать тысяч двести пятьдесят) тенге: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173 000 (сто семьдесят три тысячи) тенге: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(далее-Союз ССР) за самоотверженный труд и безупречную воинскую службу в тылу в годы Великой Отечественной войны;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партизан, подпольщиков, лиц, указанных в статьях 4 – 6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 или вследствие заболевания, связанного с пребыванием на фронте;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умершего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вступили в повторный брак;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войне, супруге (супругу), не вступившей (вступившему) в повторный брак;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августа- День закрытия Семипалатинского испытательного ядерного полигона: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 - в размере 43 250 (сорок три тысячи двести пятьдесят)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(детям) государственного социального пособия по случаю потери кормильца - в размере 34 600 (тридцать четыре тысячи шестьсот)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октября – День пожилых людей: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старше 70 (семидесяти) лет- в размере 15 000 (пятнадцать тысяч)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16 декабря- День Независимости: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реабилитированным в порядке, установленным Законом Республики Казахстан "О реабилитации жертв массовых политических репрессий" - в размере 216 250 (двести шестнадцать тысяч двести пятьдесят) тенге.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к праздничным дням и памятным датам назначается только по одному основанию.";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отдельным категориям нуждающихся граждан, оказывается один раз в год оказавшимся в трудной жизненной ситуации следующим категориям граждан, с месяца обращения, по заявлению: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причинении вреда гражданину (семье) либо его имуществу в результате стихийного бедствия или пожара, в течение двенадцати месяцев с момента наступления данной ситуации, единовременно, без учета дохода - в размере не более 450 000 (четыреста пятьдесят тысяч)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имеющим социально-значимые заболевания (злокачественные новообразования, туберкулез, болезнь, вызванная вирусом иммунодефицита человека) не получающим государственные пособия по инвалидности, без учета доходов - в размере 100 000 (сто тысяч)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имеющим среднедушевой доход ниже 1-кратной величины прожиточного минимума по Республике Казахстан, предшествующей кварталу обращения, в размере – 50 000 (пятьдесят тысяч)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пунктом 6-1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Социальная помощь отдельным категориям нуждающихся граждан, оказывается один раз в год на санаторно- курортное лечение на территории Республики Казахстан следующим категориям граждан, по заявлению: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ветеранам боевых действий на территории других государств и лицам, приравненным по льготам к участникам Великой Отечественной войны, их вдовам, семьям погибших военнослужащих,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лицам, трудившимся и проходившим воинскую службу в тылу на санаторно-курортное лечение на территории Республики Казахстан, без учета доходов, но не более гарантированной суммы и оплата стоимости проезда на железнодорожном транспорте (при этом, если указанные лица одновременно относятся также к категории лиц с инвалидностью, предоставление осуществляется только по одному основанию (одной категории) по их выбору);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лицо, сопровождающее лицо с инвалидностью первой группы на санаторно-курортное лечение, имеет право на возмещение местными исполнительными органами стоимости пребывания в санаторно-курортной организации без учета доходов,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государственным органом (за исключением лиц с инвалидностью, получивших трудовое увечье или профессиональное заболевание по вине работодателя).";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пунктом 6-2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Социальная помощь отдельным категориям нуждающихся граждан, оказывается один раз в год без учета доходов, следующим категориям граждан, по заявлению: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на оплату коммунальных услуг и содержание жилья, без учета доходов, ежемесячно - в размере фактических затрат.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социальных помощи при необходимости может пересматриваться каждые три года с учетом возможностей местного бюджета.".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мая 2026 года и подлежит официальному опубликованию.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координации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занятости и социальных программ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