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d406" w14:textId="718d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Мангистауской области от 22 декабря 2025 года № 28/172 "О бюджете города Актау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19 марта 2026 года № 30/190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Актауского городского маслихата от 22 декабря 2025 года № 28/172 "О бюджете города Актау на 2026-2028 годы"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1. Утвердить бюджет города Актау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159 967 688,0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152 357 324,0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328 934,0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2 419 333,0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4 862 097,0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154 553 593,5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4 894 729,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5 008 650,0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113 921,0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519 365,5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- -519 365,5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5 008 650,0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5 848 495,0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320 479,5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Актауского городского маслихата от 19 марта 2026 года № 30/190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Актауского городского маслихата от 22 декабря 2025 года № 28/172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159 967 688,0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152 357 324,0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134 681 307,0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100 681 052,0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154 553 593,5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12 669 532,8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2 490 459,6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1 823 153,4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2 688 316,1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120 413 299,1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120 413 299,1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120 413 299,1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Топливно-энергетика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