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ef80" w14:textId="dd3e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постановление акимата города Актау Мангистауской области от 20 мая 2019 года № 1073 "Об определении мест для размещения агитационных печатных материалов для всех кандидатов""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 июля 2026 года № 11-07-1782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города Актау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Актау Мангистауской области от 20 мая 2019 года № 1073 "Об определении мест для размещения агитационных печатных материалов для всех кандидатов":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Актау" обеспечить официальное опубликование настоящего постановления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Актау, ответственного за данную сферу.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Балиулы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Оразай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Жылкайдарулы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"1" июля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11-07-1782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представляемые кандидатам на договорной основе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"Мангистауское областное государственное учреждение “Мангистауский областной научно-методический центр культурно-досуговой деятельности” Управления культуры, архивов и документации Мангистауской области, 1-й микрорайон."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"Культурно-досуговый комплекс имени Абая" на праве оперативного управления акимата города Актау, 4-й микрорайон.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"Мангистауская областная филармония имени Мурата Оскинбаева" управления культуры, архивов и документации Мангистауской области, 5-й микрорайон.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"Актауский городской центр общественного развития" акимата города Актау, 6-й микрорайон.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"Областной музыкально-драматический театр имени Нурмухана Жанторина, 8-й микрорайон."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"Дворец школьников" Управления образования Мангистауской области, 17-й микрорайон."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"Библиотека имени Кабиболлы Сыдыикова" Управления культуры, архивов и документации Мангистауской области, 19а микрорайон."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"Актауская городская Мангистау арена детско-юношеская спортивная школа" управления физической культуры и спорта Мангистауской области, 33-й микрорайон.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"Здание "Дом дружбы" коммунального государственного учреждения Управления делами акимата Мангистауской области, 34-й микрорайон."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"АКТ-зал средней школы № 26 жилого массива Рауан села Умирзак Актауского городского отдела образования."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"1" июля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11-07-1782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печатных агитационных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микрорайон, перед зданием № 18/2 "ОНМЦ",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перед зданием государственного коммунального казенного предприятия "Мангистауский высший педагогический колледж имени Мурына жырау Сенгирбекулы"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микрорайон, за домом № 145,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микрорайон, за домом № 10,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микрорайон, за домом № 12,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остановка за домом №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с правой стороны здания государственного коммунального казенного предприятия "Мангистауская областная филармония имени Мурата Өскинбаева" управления культуры, развития языков и архивного дела Мангистауской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за домом № 19, с левой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микрорайон, за домом № 36,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за домом № 12,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перед зданием государственного коммунального казенного предприятия "Областной музыкально-драматический театр имени Нурмухана Жантурина" управления культуры, развития языков и архивного дела Мангистауской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за домом № 20,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микрорайон, остановка за домом № 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перед домом № 23, с левой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перед домом № 38,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с левой стороны здания № 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 микрорайон, перед торговым домом "Мечта"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микрорайон, перед домом № 42 Б,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микрорайон, за домом № 24, с левой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микрорайон, перед зданием № 71 "Дворец бракосочетания" (Неке сарайы),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микрорайон, за домом № 40, с левой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перед зданием ЦОН,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остановка за домом № 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микрорайон, перед зданием 26,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микрорайон, перед домом № 42, с левой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микрорайон, за домом № 6, с левой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микрорайон, за домом № 104,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18а микрорайон, за домом № 3, с левой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19а микрорайон, за домом № 22, с левой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микрорайон, за домом № 43, с левой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микрорайон, за домом № 43, с левой стороны остановки (повтор в исходном тексте)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микрорайон, около дома № 8,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микрорайон, за домом № 37/1,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микрорайон, с левой стороны здания № 29/2, магазин "Ер-Қосай"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микрорайон, перед торговым центром "Достық"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за домом № 25, с левой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за домом № 39,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микрорайон, за домом № 47,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микрорайон, за домом № 24,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микрорайон, перед домом № 169, с левой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микрорайон, перед зданием № 229,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микрорайон, перед зданием № 1 рынок "Магаш",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микрорайон, перед зданием № 1 рынок "Магаш", с левой стороны остановки, расположенной справа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31А микрорайон, за домом № 14,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31Б микрорайон, за домом № 8,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32А микрорайон, за домом № 9,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32В микрорайон, за домом № 8,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32Б микрорайон, за домом № 16/1, с левой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микрорайон, за домом № 6, с левой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микрорайон, за домом № 1, с правой стороны остановки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микрорайон, за домом № 12, с левой стороны остановки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Умирзак, остановка Адил (магазин)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Акжелкен, магазин "Алем"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Рауан, остановка Рауан (магазин)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Оймаша, остановка Бекзат (магазин)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