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1aaa" w14:textId="0621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Актау от 27 февраля 2019 года № 1 "Об образовании избирательных участков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Мангистауской области от 27 апреля 2026 года № 11-05-4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Актау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Актау от 27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городе Актау" (зарегистрировано в Реестре государственной регистрации нормативных правовых актов под № 3827),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№8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№8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4 микрорайон, здание коммунального государственного учреждения "Общеобразовательная школа № 5 имени Нұртас Оңдасынова" Отдела образования по городу Актау Управления образования Мангистауской области".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6, 7, 9, 21, 22, 22в, 25, 26, 27, 28, 29, 60, 61, 64 микрорайона 4, дома № 1, 1в, 1г, 2, 3, 3/1, 4, 5, 6, 7, 7б, 8а, 9, 9/2, 10а, 10б, 11а, 12, 14, 16, 17, 22, 22а, 22б, 22в, 23, 23/1, 24, 25, 26, 26/1, 27, 28, 29, 29/1, 29/2, 29/4, 31, 32, 33/1, 33а, 34, 35, 60 микрорайона 4а.";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№13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6 микрорайон, здание коммунального государственного учреждения "Общеобразовательная школа № 6" Отдела образования по городу Актау Управления образования Мангистауской области".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9, 21, 22, 23, 24, 25, 26, 30, 31, 32, 33, 35, 36, 39, 40, 57 микрорайона 6.";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№25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"Общеобразовательная школа № 12" Отдела образования по городу Актау Управления образования Мангистауской области".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3, 5, 6, 7, 9, 10, 11, 13, 14, 15, 16, 17, 17а, 19, 69, 70 микрорайона 12.".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№26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№26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"№ 13 гимназия" Отдела образования по городу Актау Управления образования Мангистауской области".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34, 35, 40, 42, 43, 53, 54, 55, 56, 57, 59, 60 микрорайона 12.";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№31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№31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 микрорайон, здание коммунального государственного учреждения "Общеобразовательная школа № 1" Отдела образования по городу Актау Управления образования Мангистауской области".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12, 13, 14, 15, 16, 17, 17а, 18, 19, 59, 59а, 84, 86, 87 микрорайона 14.";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№34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№34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 микрорайон, здание коммунального государственного учреждения "IT школа-лицей" Отдела образования по городу Актау Управления образования Мангистауской области".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№ 6/1, 6/3, 23, 23/1, 23/2, 24, 25, 26, 27, 27/1, 27/2, 27/3, 28, 28а, 30, 32, 33, 34, 35, 37, 39, 41б, 41г, 42, 42а, 42б, 43, 45, 46, 47, 48, 59, 76, 78, 80, 81, 83, 84, 85, 87, 88, 90, 91, 92, 93, 94, 94/1, 95, 95/1, 96, 97, 99, 99/1, 101, 101/1, 104, 105, 107, 109, 109/1, 110, 112, 112/1, 112/2, 117 микрорайона 15.";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№35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№35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 микрорайон, здание коммунального государственного учреждения "IT школа-лицей" Отдела образования по городу Актау Управления образования Мангистауской области".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22, 49, 50, 52, 53, 54, 55, 56, 56а, 56б, 65, 69, 70, 114/1, 115, 115/3, 118, 120, 121/2 микрорайона 15, дома № 1, 1а, 2, 3, 4, 4/15, 6, 7, 8, 9, 10, 11, 11/2, 11а, 12, 13, 14, 15б, 16, 16/1, 17, 18, 19, 20, 21, 23, 23/1, 23а, 24, 26, 27, 28, 29, 30, 31, 32, 33, 34, 34/2, 34/3, 34/4, 35, 35а, 36, 37, 37а, 37б, 39а, 39б, 40, 41, 41/1, 41/2, 41/3, 42, 42/1, 43, 43б, 44, 44а, 45, 45/1, 46, 46а, 46б, 47, 47/1, 47/2, 47а, 49, 49/2, 50, 51, 52, 52/1, 53, 54, 56, 57, 58, 59/1, 61а, 61б, 68 микрорайона "Самал", дома № 4, 4/1, 4/2, 4/10, 4/12, 4/15, 7, 8, 8/2, 8/3, 8/4, 11 микрорайона "Самал-1", дома № 1, 2, 3, 4, 5, 6, 7, 8, 9, 10, 11, 12, 13, 14, 25, 26, 27, 28, 29, 30, 31, 32, 33, 34, 35, 36, 37, 38 микрорайона "Самал-2".";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№36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 микрорайон, здание государственного коммунального казенного предприятия на праве оперативного управления "Ясли-сад № 58 "Балауса" Отдела образования по городу Актау Управления образования Мангистауской области".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8, 9, 9а, 9б, 10, 11а, 11б, 12, 12а, 12Б/в, 13б, 13/2, 18, 18а, 18б, 19, 19/1, 21, 60, 61, 62, 64, 64а, 66, 66а, 68, 68/7, 68/8, 68/9, 68/10, 68/11 микрорайона 15.";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№37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22 микрорайон, здание коммунального государственного учреждения "Школа-гимназия № 22 имени С. Кондыбая" Отдела образования по городу Актау Управления образования Мангистауской области".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5а, 5в, 6, 6а, 6б, 7, 7б, 8, 9, 10, 10б, 15, 16, 17, 29, 30, 31, 39 и частные дома № 32, 33, 33/3, 34 микрорайона 22, дом № 101 микрорайона 23.";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№40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№40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24 микрорайон, здание некоммерческого акционерного общества "Каспийский университет технологий и инжиниринга имени Ш. Есенова" (2 корпус).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14, 16, 18, 18/1, 21, 45 микрорайона 24 и дома № 1, 2, 4/1, 5, 6, 7, 8, 10, 11, 13, 13/1, 16, 18, 19, 20/1, 20/2, 21, 21/1, 21/10, 22, 23, 24, 25, 26, 27, 28, 30, 32, 33, 33/1, 34, 35, 37, 38, 39, 40, 41, 42, 43, 44, 45, 46, 47, 48/1, 48/2, 49, 50, 50/1, 50/2, 50/3, 51, 52, 53, 54, 55, 56, 56а, 58, 59, 59/1, 59/2, 62, 63, 63/1, 64, 65/1, 65/2, 66, 68, 69, 71, 73, 74, 75, 76, 77, 78, 79, 80, 81, 82 жилого комплекса "Коктем", дома № 1, 1г, 1б, 3, 4, 6, 6а, 12, 12а, 13, 14, 15, 17, 18, 19, 22 микрорайона 26.";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№46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№46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коммунального государственного учреждения "Общеобразовательная школа № 16 имени Саламата Мукашева" Отдела образования по городу Актау Управления образования Мангистауской области".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13, 41, 42, 43, 44, 45, 46, 47, 48, 49, 51, 52, 53, 54, 87, 92, 93 микрорайона 27.";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№53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№53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коммунального государственного учреждения "Общеобразовательная школа №28 имени Ахмет Байтурсынулы" Отдела образования по городу Актау Управления образования Мангистауской области".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23, 24, 26, 26а, 27, 28, 29, 30, 31, 32, 33, 200, 201, 201/4, 202, 203, 203/1, 203/2, 203/3, 203/4, 203/5, 203/6, 203/7, 204, 206, 220 микрорайона 29.";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№54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№54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государственного коммунального казенного предприятия на праве оперативного управления "Ясли-сад № 61 "Сұлтан" Отдела образования по городу Актау Управления образования Мангистауской области".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6 микрорайона 29, дома № 2, 4, 5, 5/1, 6, 8, 9, 10, 11, 12, 13, 14, 15, 16, 17, 20, 20/1, 21, 22, 23, 24, 25, 26, 27, 28, 31, 32, 33, 34, 35, 36, 38, 39, 40, 41, 42, 43, 44, 45, 46, 47, 48, 48/1, 49, 50, 51, 52, 52/1, 53, 53/1, 53/2, 54, 55, 56, 57, 58, 59, 60, 61, 62, 63, 64, 64/1, 65, 67, 68, 69, 70, 71, 72, 73, 74, 75, 76, 77, 78, 79, 80, 81, 82, 83, 84, 85, 86, 87, 88, 89, 92, 93, 95, 96, 97, 98, 99, 100, 101, 102, 103, 104, 106, 106/1, 107, 107/2, 108, 109, 110, 111, 112, 113, 114, 115, 117, 118, 119, 120, 120/1, 121, 122, 123, 124, 125, 126, 127, 128, 128/1, 132, 133, 134, 134/1, 136, 139, 147, 159, 160, 162, 206, 212 жилого массива "Толкын", дома № 1, 1а, 2, 3, 4, 5, 6, 7, 8, 9, 9/2, 10, 11, 12, 13, 14, 15, 16, 17, 18, 19, 21, 22, 23, 24, 25а, 26, 27/1, 28, 29, 30, 30/1, 31, 32, 33, 33/1, 34, 34/1, 34/2, 34/3, 35, 36, 37, 37/1, 38, 39, 40, 41, 44, 45, 46, 47, 48, 50, 51, 52, 53, 54, 55, 56, 57, 58, 59, 60, 61, 62, 63, 64, 66, 67, 68, 71, 72, 73, 74, 76, 78, 79, 80, 81, 82, 83, 84, 85, 86, 87, 88, 89, 90, 90/1, 90/2, 90/3, 90/4, 90/5, 90/6, 90/7, 91, 92, 93, 94, 96, 97, 98, 99, 99/1, 100, 101, 102, 103, 104, 105, 106, 107, 108, 109, 110, 112, 113, 114, 115, 116, 117, 118, 119, 120/2, 121, 122, 125, 126, 127, 128, 129, 130, 130/1, 130/2, 131, 132, 133, 134, 134/1, 134/2, 134/3, 134/4, 134/5, 134/6, 134/7, 134/8, 134/9, 136, 137, 138, 139, 140, 141, 141/1, 142, 143, 144, 145, 158, 161, 197, 198, 199, 215, 215/2 жилого массива "Толкын-2".";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№55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№55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специальная школа-интернат" Управления образования Мангистауской области".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2/1, 3, 4, 5, 6, 7, 8, 8/1, 8/2, 11, 15, 16, 16/1, 16/2, 17, 17/1, 18, 19, 20, 21, 22 микрорайона 32б.";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№56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коммунального государственного учреждения "Умирзакская общеобразовательная школа № 27" Отдела образования по городу Актау Управления образования Мангистауской области".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2, 5, 6, 7, 10, 11/2, 12, 13, 14, 15, 16, 17, 18, 18/1, 19, 20, 20/1, 21, 21/1, 22, 23, 24, 25, 26, 27, 28, 29, 30, 31, 32, 33, 34, 35, 36, 37, 38, 39, 40, 41, 42, 43, 44, 45, 46, 46/1, 47, 47/1, 48, 48/3, 49, 50, 51, 52, 53, 54, 55, 56, 61, 62, 63, 64, 65, 66, 67, 68, 69, 70, 71, 72 села Умирзак, дома № 1, 2, 3, 4, 11, 18, 19, 20, 21, 46, 47, 48 Монтажного управления-3, дома № 1, 3, 5, 7, 9, 11, 12, 13, 14, 15, 16, 17, 18, 19, 20, 22, 23, 24, 25, 26, 27, 27а, 28, 29а, 30, 31, 36, 38, 40 улицы Көктем, дома № 2, 4, 6, 6/1, 7, 8, 9, 10, 11, 12, 13, 14, 15, 16, 18, 19, 20, 21, 22, 23, 24, 25, 26, 27, 28, 29, 30, 31, 32, 33, 34, 35, 37, 39, 40, 41, 42, 43, 44, 45, 46, 46/1, 47, 48, 51, 52, 53, 54, 55, 56, 57, 58, 76, 77 улицы Қайсар, дома № 1, 2, 3, 4, 5, 6, 7, 9, 11, 12/1, 12/2, 13, 14, 15, 16, 17, 18, 19, 20, 21, 22, 23, 24, 25, 26, 27, 28, 29, 30, 31, 32, 33, 34, 35, 36, 37, 38, 39, 40, 41, 42, 43, 44, 46, 48 улицы Достық, дома № 1, 1/1, 2, 5, 23/1, 24, 25, 26, 27, 28, 28/1, 29, 30, 31, 32, 34, 35, 36, 37, 38, 39, 40, 41, 42, 43, 44, 45, 45/1, 46, 47, 51 улицы Ақ маржан, дома № 1, 2, 3, 4, 5, 6, 6а, 7, 8, 9, 10, 11, 12, 13, 15, 16, 17, 18, 19, 20, 21, 22, 24, 26, 27, 28, 29, 31, 32, 33, 34, 36, 37, 38, 41, 42, 43, 44, 45, 46, 47, 48, 49, 50, 51, 52, 53, 54, 56 улицы Асар, дома № 1, 3, 5, 6, 7, 8, 9, 10, 11, 12, 13, 14, 15, 16, 17, 18, 19, 20, 20/1, 21, 22, 23, 24, 25, 26, 27, 28, 29, 30, 31, 32, 33, 35, 36, 37, 38, 39, 40, 41, 42, 43, 44, 45, 46, 47, 48, 49, 50, 51, 52, 53, 54, 56, 57, 57а, 58, 60/1, 60/4 улицы Шұғыла, дома № 1, 2, 3, 4, 5, 6, 7, 8, 9, 9/1, 9/2, 9/3, 10, 11, 11/1, 11/2, 11/3, 12, 13, 14, 15, 16, 17, 18, 19, 20, 21, 22, 23, 24, 25, 26, 27, 28, 29/1, 29/2, 30, 31, 32, 34, 35/1, 35/2, 36, 38, 39, 40, 41, 42, 43, 44, 45, 46, 47, 48, 49, 50 улицы Мамыр, дома № 1, 2, 3, 4, 5, 6, 8, 9, 10, 11, 12, 13, 14, 15, 16, 17, 18, 19, 20, 21, 22, 23/1, 23/2, 24, 25, 26, 27, 28, 29, 30, 31, 32, 33, 34, 36, 37, 40, 41, 42, 43, 46, 47, 48, 49, 50, 51, 52, 53, 54, 55, 58, 59, 60, 61, 62, 63, 64, 65, 66, 67, 68, 69, 70, 71, 72, 77, 78, 80 улицы Балауса, дома № 1, 2, 3, 4, 5, 6, 7, 9, 10, 11, 12, 13, 14, 15, 16, 17, 18, 19, 20, 21, 22, 23, 24, 25, 26, 27, 28, 29, 30, 31, 32, 33, 34, 35, 36, 37, 38, 39, 41, 43, 47 улицы Арай, дома № 1, 2, 3, 4, 5, 6, 7, 8, 9, 10, 11, 12, 13, 14, 15, 16, 17, 18, 19, 21, 23, 25, 27 улицы Мереке, дома № 1, 2, 3, 4, 5, 6, 7, 8, 9, 11, 12, 13, 14, 15, 16, 17, 19, 20, 21, 23, 24, 25, 26, 26/1, 27, 28, 29, 30, 31, 32, 33, 34, 35, 36, 37, 38, 39, 40, 41, 42, 43, 44, 45, 46, 47, 48, 49, 50, 51, 52, 53, 54/1, 55, 56, 57, 58, 59, 61, 61/1, 61/2, 61/3, 61/4, 62, 63, 64, 66, 68, 69, 70, 71, 73, 74, 75, 76, 77, 78, 79, 80, 81, 82, 83, 84, 85, 86 улицы Самал, дома № 1, 3, 5, 7, 13, 13/1 улицы Ынтымақ, дома № 2, 3, 4, 5, 6, 7, 9, 10, 11, 12, 13, 14, 15, 16, 17, 18, 19, 20, 22, 23, 24, 26, 28, 30, 31, 32, 33, 34, 35, 36, 38, 39, 40, 41, 42, 43, 45, 47, 48, 50, 51, 52, 53, 54, 54/1, 56, 57, 57/1, 57/2, 57/3, 57/4 улицы Жайлау, дома № 2, 3, 4, 7, 8, 9, 10, 12, 14, 15, 16, 17, 18, 20, 21, 22, 23, 24, 25, 26, 27, 28, 29, 30, 31, 32, 33, 34, 35, 36, 37, 38, 39, 40, 42, 80 улицы Құлагер, дома № 1, 2, 3, 4, 5, 6, 7, 8, 9, 10, 11, 12, 13, 14, 15, 16, 17, 18, 19, 20, 21, 22, 23, 24, 25, 26, 27, 28, 29, 30, 31, 32, 33, 34, 35, 36, 37, 38, 39, 40, 41, 42, 43, 44, 45, 46, 47, 48, 49, 50, 52, 53, 54, 55, 56, 58, 59, 60, 61, 62, 65, 66, 67, 68, 70, 74 улицы Ақ бидай жилого массива "Ақ желкен".";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№66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№66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коммунального государственного учреждения "Общеобразовательная школа № 35" Отдела образования по городу Актау Управления образования Мангистауской области".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8/1, 11, 14, 33, 33/7, 40, 41, 43, 43/1, 43/2, 43/3, 49, 50, 63, 63/1, 63/2, 67 микрорайона 16.";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№68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№68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 микрорайон, здание коммунального государственного учреждения "Общеобразовательная школа № 35" Отдела образования по городу Актау Управления образования Мангистауской области".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14, 18, 28, 28/1, 31, 42, 82, 84, 85, 86, 86/1, 89, 90, 91, 92, 93, 94, 68, 69, 70, 70/1, 70/2, 73 микрорайона 16.";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№241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"Детско-юношеская спортивная школа Мангистау-Арена города Актау" Управления физической культуры и спорта Мангистауской области".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дома № 19, 20, 21, 22, 29, 30, 31, 32 микрорайона 33.";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№242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микрорайон "Шыгыс-1", здание коммунального государственного учреждения "Общеобразовательная школа № 25" отдела образования по городу Актау Управления образования Мангистауской области".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5, 10, 12, 22, 38, 43, 95, 142, 142/4, 142/5, 142/6, 142/7, 142/8, 142/9, 142/10, 142/11, 142/12, 142/13, 142/14, 142/15, 142/16, 142/17, 142/18, 142/19, 142/20, 143, 144, 148, 158, 159, 167, 169, 170, 171, 172, 173 микрорайона 29а, дома № 1, 2, 3, 4, 5, 6, 7, 7/1, 7/2, 8, 9, 10, 11, 12, 13, 14, 15, 16, 17, 18, 19, 20, 21, 22, 23, 25, 26, 27, 28, 29, 30, 31, 32, 32/1, 33, 33/1, 34, 34/1, 34/2, 35, 36, 37/1, 39, 40, 41, 43, 44, 45, 46, 47, 48, 49, 50, 51/1, 51/2, 51/3, 52, 52/1, 53, 54, 55, 56, 57, 58, 59, 60, 61, 62, 63, 64, 65, 66, 67, 68, 69, 70, 72, 73, 74, 75, 76, 78, 78/3, 78/4, 79, 79/1, 79/2, 79/3, 80, 81, 82, 83, 84, 85, 86, 87, 88, 89, 90, 91, 92, 93, 94, 95, 96, 97, 98, 99, 100, 101, 101/1, 101/2, 102, 103, 104, 105, 106, 107, 108, 109, 110, 110/1, 111, 112, 113, 114, 115, 116, 117, 118, 119, 119/2, 119/3, 119/4, 120, 121, 122, 123, 124, 125, 126, 127, 128, 129, 130, 131, 132, 133, 134, 135, 136, 137, 138, 139, 139/1, 139/2, 139/3,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201, 202, 203, 204, 205, 205/1, 206, 207, 208, 209, 210, 211, 212, 213, 214, 215, 216, 216/2, 216/3, 216/4, 216/5, 216/6, 217, 218, 219, 220, 220/1, 221, 222, 223, 224, 225, 226, 227, 228, 229, 230, 231, 232, 233, 234, 235, 236, 237, 238, 239, 240, 242, 242/1, 242/2, 242/3, 243, 244, 245, 246, 247, 248, 248/1, 249, 250, 251, 251/2, 251/3, 252, 253, 261/2, 261/8, 261/10, 262, 262/1, 280/1, 284, 284/1, 284/2, 284/3, 284/4, 285, 285/2, 286, 286/3, 286/4, 288/1, 289/3, 290/2, 290/3, 290/4, 290/5, 290/6, 290/7, 290/8, 290/10, 290/11, 290/12, 290/13, 290/14, 291, 291/1, 291/2, 291/3, 291/4, 291/5, 291/7, 291/12, 291/13, 291/14, 291/15, 291/16, 291/17, 291/18, 292, 292/2, 292/3, 296 микрорайона "Шыгыс-1", дома № 1, 1/1, 1/2, 2, 2а, 3, 4, 5, 6, 7, 8, 9, 10, 11, 12, 13, 14, 15, 16, 17, 18, 18а, 19, 20, 21, 22, 24, 25, 26, 27, 28, 30, 32, 33, 34, 35, 36, 37, 38, 39, 40, 41, 41/1, 42а, 43, 44, 45, 46, 47, 48, 49, 50, 51, 52, 53, 54, 54/1, 55, 56, 57, 58, 59, 60, 61, 62, 63, 64, 65, 66, 67, 68, 68а, 69, 69/4, 70, 71, 72, 73, 74, 75, 75а, 76, 77, 78, 79, 80, 81, 82, 83, 84, 85, 86, 87, 88, 88а, 89, 91, 92, 93, 94, 95, 96, 97, 98, 99, 100, 101/2, 101/4, 101/5, 101/6, 101/7, 101/8, 101/10, 102/1, 102/2, 102/3, 102/4, 102/5, 102/7, 103/1, 103/2, 103/4, 103/5, 103/6, 103/7, 103/8, 103/9, 103/10, 104, 105, 106, 107, 108, 109, 110, 111, 112, 113, 114, 115, 116, 117, 118, 119/1, 119/2, 120, 121, 122, 123, 124, 125, 126, 127, 128, 129, 130, 131, 133, 134, 135, 135/1, 137, 137/1, 138, 139, 140, 141, 142, 142/1, 143, 144, 144/2, 144/3, 145, 146, 146/1, 147, 148, 149, 150, 151, 152, 153, 154, 155, 156, 157, 158, 159, 160, 161, 162, 163, 164, 164/1, 166, 167, 168, 169, 170, 171, 172, 173, 174, 175, 176, 177, 178, 179, 180, 181, 182, 183, 184, 185, 186, 187, 188, 189, 190, 191, 192, 193, 194, 195, 196, 197, 197/1, 199, 200, 201, 202, 203, 204, 205, 206, 207, 208, 209, 210, 211, 212, 213, 214, 215, 216, 218, 219, 220, 221, 222, 223, 224, 226, 227, 228, 229, 230, 231, 232, 233, 234, 235, 235/2, 255/6, 255/7, 255/14, 257, 257/2, 257/3, 258, 258/1 микрорайона "Шыгыс-3".";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№252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коммунального государственного учреждения "Общеобразовательная школа № 31" Отдела образования по городу Актау Управления образования Мангистауской области".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41, 41/1, 41/2, 41/3, 41/4, 41/5, 41/6, 41/7, 43, 44, 45, 46, 79, 82, 83, 84, 85, 86, 101, 102, 103 микрорайона 17.";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№256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34 микрорайон, здание коммунального государственного учреждения "Школа гимназия № 19 имени Толеген Айбергенулы" Отдела образования по городу Актау Управления образования Мангистауской области".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5, 5/1, 8, 9, 13, 14, 15, 17, 17/1, 18, 22, 23, 24, 27, 28, 29, 30, 31, 32, 33, 34, 35, 36, 37 микрорайона 35, дом № 4 микрорайона 37.";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№263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№263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16 микрорайон, здание коммунального государственного учреждения "Общеобразовательная школа № 35" Отдела образования по городу Актау Управления образования Мангистауской области".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36, 36/1, 36/2, 38, 39, 44, 55, 56, 57, 60, 61, 64, 75, 76, 77, 79, 80, 81 микрорайона 16.";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№267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№267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18 микрорайон, здание коммунального государственного учреждения "Общеобразовательная школа № 18" Отдела образования по городу Актау Управления образования Мангистауской области".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7, 9, 10 микрорайона 18а.";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№267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№268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коммунального государственного учреждения "Общеобразовательная школа № 24" Отдела образования по городу Актау Управления образования Мангистауской области".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4, 12, 12/1, 13, 14, 15, 17, 20, 21, 22, 23, 24, 25, 26, 41 микрорайона 19а.".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№269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№269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коммунального государственного учреждения "Общеобразовательная школа № 24" Отдела образования по городу Актау Управления образования Мангистауской области".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9, 10, 11, 12, 14 микрорайона 39, дом № 2 микрорайона 40, дома № 4, 5, 6, 11, 17, 18, 19, 20, 21, 22 микрорайона 41.";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№270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№270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специальная школа-интернат" Управления образования Мангистауской области".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5, 6, 7, 8, 24, 25, 28, 28/1, 29, 30, 31, 32, 32/1, 32/2, 36 микрорайона 31б.";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 xml:space="preserve">№273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273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коммунального государственного учреждения "Общеобразовательная школа № 31" Отдела образования по городу Актау Управления образования Мангистауской области".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49, 51, 54, 55, 104, 107, 110, 112, 113, 115, 116, 217, 217/1 микрорайона 17.";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№274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274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коммунального государственного учреждения "Общеобразовательная школа № 32" Отдела образования по городу Актау Управления образования Мангистауской области".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3/1, 4, 5, 33, 34, 34/1, 34/2, 34/3, 34/4, 36, 36/1, 45, 45/1, 45/2, 45/3, 105 микрорайона 19.";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Актау.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Жусупов ____________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Тажибаев ____________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Сабырбай ____________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