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7e3b6" w14:textId="ad7e3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Квалификационного справочника должностей руководителей, специалистов и других служащих организаций водного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водных ресурсов и ирригации Республики Казахстан от 18 февраля 2026 года № 43-НҚ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17)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Казахстан, 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Квалификационный справочник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руководителей, специалистов и других служащих организаций водного хозяйства.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подземных вод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водных ресурсов и ирригации Республики Казахстан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водных ресурсов и ирригации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обязанности Министра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Алдамжаров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 и социальной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защиты населения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водных ресурсов и ирригации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февраля 2026 года № 43-НҚ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Квалификационный справочник должностей руководителей, специалистов и других служащих организаций водного хозяйства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Введение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квалификационный справочник должностей руководителей, специалистов и других служащих организаций водного хозяйства (далее – Квалификационный справочник) способствует правильному подбору и расстановке кадров, повышению их квалификации, аттестации работников, разделению труда между руководителями, специалистами, а также обеспечению единства в определении должностных обязанностей этих категорий работников и предъявляемых к ним квалификационных требований по категориям оплаты труда.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Квалификационные характеристики должностей руководителей и специалистов научной-технической сферы, специалистов в области программного обеспечения, по государственным закупкам и иного инженерно-технического персонала определены в квалификационном справочнике должностей руководителей, специалистов и других служащих, утвержденном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30 декабря 2020 года № 553 (зарегистрирован в Реестре государственной регистрации нормативных правовых актов под № 22003).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разработке должностных инструкций допускается уточнение перечня работ, которые свойственны соответствующей должности в конкретных организационно-технических условиях, и устанавливаются требования к необходимой специальной подготовке работников.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Квалификационный справочник разработан Министерством водных ресурсов и ирригации Республики Казахстан.</w:t>
      </w:r>
    </w:p>
    <w:bookmarkEnd w:id="13"/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Квалификационные характеристики должностей руководителей и специалистов организаций водного хозяйства</w:t>
      </w:r>
    </w:p>
    <w:bookmarkEnd w:id="14"/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Должности руководителей</w:t>
      </w:r>
    </w:p>
    <w:bookmarkEnd w:id="15"/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Главный агроном-агрохимик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Должностные обязанности: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организационно-технологическое руководство работами по эффективному применению удобрений и средств химизации в сельском хозяйстве;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и участвует в проведении анализов удобрений и почвоулучшающих веществ, проведении полевых опытов с удобрениями;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проведение исследований, экспресс-анализов, проводит апробацию новых методов, подготовку лабораторных установок и оборудования к работе;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и проводит оценку состояния и динамики изменения почвенного плодородия;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составлении перспективных и годовых планов химизации, заключении договоров с организациями и разработке производственных программ, обеспечивает их выполнение;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соблюдает правила технической эксплуатации испытательного оборудования и средств измерений;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потребность в материально-технических средствах, специальной одежде и средствах индивидуальной защиты;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качественное и своевременное выполнение анализов;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установленную документацию, учет и отчетность;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разработке проектно-сметной документации по эффективному применению минеральных и органических удобрений, химической мелиорации почв;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пропаганду и внедрение достижений науки и передового опыта;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выполнение требований законодательства по охране окружающей среды;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несет ответственность за организацию и контроль агрохимических работ, разработку планов применения удобрений, а также проведение исследований для повышения плодородия почвы и качества урожая;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соблюдение правил и норм безопасности и охраны труда согласно требований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принятия нормативных правовых актов в области безопасности и охраны труда соответствующими уполномоченными органами, утвержденными приказом Заместителя Премьер-Министра - Министра труда и социальной защиты населения Республики Казахстан от 27 июля 2023 года № 317 "Об утверждении Правил принятия нормативных правовых актов в области безопасности и охраны труда соответствующими уполномоченными органами" (зарегистрирован в Реестре государственной регистрации нормативных правовых актов под № 33204) (далее – Нормы охраны труда).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Должен знать: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Водный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недрах и недропользовании";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Экологический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Земельный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противодействии коррупции";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языках в Республике Казахстан";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карантине растений";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защите растений";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семеноводстве";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регулировании развития агропромышленного комплекса и сельских территорий";</w:t>
      </w:r>
    </w:p>
    <w:bookmarkStart w:name="z5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нормативные правовые акты Республики Казахстан, руководящие, нормативные, инструктивные и методические материалы по вопросам агропромышленного комплекса, производственной деятельности организации, агрохимию, технологию транспортировки, хранения и внесения удобрений, методы анализа удобрений, стандарты на удобрения, основы экономики, организации труда, производства и управления в сельском хозяйстве, трудовое и земельное законодательства, законодательство по охране окружающей среды и рациональному использованию природных ресурсов, правил и норм безопасности и охраны труда.</w:t>
      </w:r>
    </w:p>
    <w:bookmarkEnd w:id="33"/>
    <w:bookmarkStart w:name="z5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Требования к квалификации:</w:t>
      </w:r>
    </w:p>
    <w:bookmarkEnd w:id="34"/>
    <w:bookmarkStart w:name="z5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образование (и/или бакалавр, магистратура, доктор философии PhD, доктор по профилю) по направлениям: растениеводство и/или животноводство и/или ветеринария и стаж работы по направлению профессиональной деятельности не менее 5 (пяти) лет.</w:t>
      </w:r>
    </w:p>
    <w:bookmarkEnd w:id="35"/>
    <w:bookmarkStart w:name="z53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Главный геофизик</w:t>
      </w:r>
    </w:p>
    <w:bookmarkEnd w:id="36"/>
    <w:bookmarkStart w:name="z5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Должностные обязанности:</w:t>
      </w:r>
    </w:p>
    <w:bookmarkEnd w:id="37"/>
    <w:bookmarkStart w:name="z5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 геофизическими исследованиями и работами в области водного хозяйства;</w:t>
      </w:r>
    </w:p>
    <w:bookmarkEnd w:id="38"/>
    <w:bookmarkStart w:name="z5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планирует и контролирует выполнение геофизических программ, включая геофизические исследования в скважинах и другие методы;</w:t>
      </w:r>
    </w:p>
    <w:bookmarkEnd w:id="39"/>
    <w:bookmarkStart w:name="z5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анализирует и принимает участие в интерпретации геофизических данных для оценки состояния водных объектов и подземных вод;</w:t>
      </w:r>
    </w:p>
    <w:bookmarkEnd w:id="40"/>
    <w:bookmarkStart w:name="z5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внедряет современные технологии и методики геофизических исследований;</w:t>
      </w:r>
    </w:p>
    <w:bookmarkEnd w:id="41"/>
    <w:bookmarkStart w:name="z5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работы подчиненных специалистов и подрядных организаций;</w:t>
      </w:r>
    </w:p>
    <w:bookmarkEnd w:id="42"/>
    <w:bookmarkStart w:name="z6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подготовке отчетов и рекомендаций для руководства;</w:t>
      </w:r>
    </w:p>
    <w:bookmarkEnd w:id="43"/>
    <w:bookmarkStart w:name="z6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несет ответственность за руководство всей геофизической деятельностью организации, обеспечение качества и своевременности геологоразведочных работ, контроль соблюдения нормативных требований, а также координацию работы геофизической службы, в том числе управление персоналом, планирование и финансирование геофизических работ, а также оценку и прогнозирование состояния минерально-сырьевой базы и других геологических процессов;</w:t>
      </w:r>
    </w:p>
    <w:bookmarkEnd w:id="44"/>
    <w:bookmarkStart w:name="z6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соблюдение норм охраны труда, экологической и промышленной безопасности.</w:t>
      </w:r>
    </w:p>
    <w:bookmarkEnd w:id="45"/>
    <w:bookmarkStart w:name="z6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Должен знать:</w:t>
      </w:r>
    </w:p>
    <w:bookmarkEnd w:id="46"/>
    <w:bookmarkStart w:name="z6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Конституцию Республики Казахстан;</w:t>
      </w:r>
    </w:p>
    <w:bookmarkEnd w:id="47"/>
    <w:bookmarkStart w:name="z6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Водный кодекс Республики Казахстан;</w:t>
      </w:r>
    </w:p>
    <w:bookmarkEnd w:id="48"/>
    <w:bookmarkStart w:name="z6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Кодекс Республики Казахстан "О недрах и недропользовании";</w:t>
      </w:r>
    </w:p>
    <w:bookmarkEnd w:id="49"/>
    <w:bookmarkStart w:name="z6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Экологический кодекс Республики Казахстан;</w:t>
      </w:r>
    </w:p>
    <w:bookmarkEnd w:id="50"/>
    <w:bookmarkStart w:name="z6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 Республики Казахстан "О противодействии коррупции";</w:t>
      </w:r>
    </w:p>
    <w:bookmarkEnd w:id="51"/>
    <w:bookmarkStart w:name="z6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 Республики Казахстан "О языках в Республике Казахстан";</w:t>
      </w:r>
    </w:p>
    <w:bookmarkEnd w:id="52"/>
    <w:bookmarkStart w:name="z7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иные нормативные правовые акты Республики Казахстан, регламентирующие производственно-техническую деятельность предприятия (организации); нормативные документы по технической эксплуатации оборудования, зданий и сооружений; правила и нормы по охране труда, промышленной безопасности, пожарной безопасности и охране окружающей среды; основы экономики, планирования, организации труда и управления производственными процессами; требования по техническому контролю, ремонту, эксплуатации и обслуживанию инженерных коммуникаций, производственных объектов и оборудования; современные средства автоматизации и цифровизации производственных процессов, информационные системы технического учета и контроля; основы трудового, административного и гражданского законодательства; правила внутреннего трудового распорядка. </w:t>
      </w:r>
    </w:p>
    <w:bookmarkEnd w:id="53"/>
    <w:bookmarkStart w:name="z7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Требования к квалификации:</w:t>
      </w:r>
    </w:p>
    <w:bookmarkEnd w:id="54"/>
    <w:bookmarkStart w:name="z7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образование по специальности геофизика или смежным направлениям; стаж работы в области геофизических исследований не менее 5 (пяти) лет, включая руководящий опыт.</w:t>
      </w:r>
    </w:p>
    <w:bookmarkEnd w:id="55"/>
    <w:bookmarkStart w:name="z73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Главный гидрогеолог</w:t>
      </w:r>
    </w:p>
    <w:bookmarkEnd w:id="56"/>
    <w:bookmarkStart w:name="z7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Должностные обязанности:</w:t>
      </w:r>
    </w:p>
    <w:bookmarkEnd w:id="57"/>
    <w:bookmarkStart w:name="z7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нормативные и методические документы, касающиеся проведения гидрогеолого-мелиоративных работ;</w:t>
      </w:r>
    </w:p>
    <w:bookmarkEnd w:id="58"/>
    <w:bookmarkStart w:name="z7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подготовку годовых планов работ по объектам мониторинга и организацию проведения гидрогеолого-мелиоративных, буровых работ, осуществляет методический контроль за формированием банка данных;</w:t>
      </w:r>
    </w:p>
    <w:bookmarkEnd w:id="59"/>
    <w:bookmarkStart w:name="z7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подготовке тематических и производственных отчетов;</w:t>
      </w:r>
    </w:p>
    <w:bookmarkEnd w:id="60"/>
    <w:bookmarkStart w:name="z7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методическим проведением полевых, гидрогеологических, изыскательских и камеральных работ;</w:t>
      </w:r>
    </w:p>
    <w:bookmarkEnd w:id="61"/>
    <w:bookmarkStart w:name="z7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составлении картографических материалов;</w:t>
      </w:r>
    </w:p>
    <w:bookmarkEnd w:id="62"/>
    <w:bookmarkStart w:name="z8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несет ответственность за качество выполнения полевых гидрогеологических наблюдений, содержание и техническое состояние наблюдательных скважин и их камеральную обработку;</w:t>
      </w:r>
    </w:p>
    <w:bookmarkEnd w:id="63"/>
    <w:bookmarkStart w:name="z8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проведении семинаров, тренингов, организации и подготовке статей.</w:t>
      </w:r>
    </w:p>
    <w:bookmarkEnd w:id="64"/>
    <w:bookmarkStart w:name="z8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Должен знать:</w:t>
      </w:r>
    </w:p>
    <w:bookmarkEnd w:id="65"/>
    <w:bookmarkStart w:name="z8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Конституцию Республики Казахстан;</w:t>
      </w:r>
    </w:p>
    <w:bookmarkEnd w:id="66"/>
    <w:bookmarkStart w:name="z8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Водный кодекс Республики Казахстан;</w:t>
      </w:r>
    </w:p>
    <w:bookmarkEnd w:id="67"/>
    <w:bookmarkStart w:name="z8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Кодекс Республики Казахстан "О недрах и недропользовании";</w:t>
      </w:r>
    </w:p>
    <w:bookmarkEnd w:id="68"/>
    <w:bookmarkStart w:name="z8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кодекс Республики Казахстан;</w:t>
      </w:r>
    </w:p>
    <w:bookmarkEnd w:id="69"/>
    <w:bookmarkStart w:name="z8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Экологический кодекс Республики Казахстан;</w:t>
      </w:r>
    </w:p>
    <w:bookmarkEnd w:id="70"/>
    <w:bookmarkStart w:name="z8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 Республики Казахстан "О противодействии коррупции";</w:t>
      </w:r>
    </w:p>
    <w:bookmarkEnd w:id="71"/>
    <w:bookmarkStart w:name="z8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 Республики Казахстан "О языках в Республике Казахстан";</w:t>
      </w:r>
    </w:p>
    <w:bookmarkEnd w:id="72"/>
    <w:bookmarkStart w:name="z9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 Республики Казахстан "О государственном регулировании развития агропромышленного комплекса и сельских территорий";</w:t>
      </w:r>
    </w:p>
    <w:bookmarkEnd w:id="73"/>
    <w:bookmarkStart w:name="z9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нормативные правовые акты Республики Казахстан, регламентирующие деятельность подразделения (организации), научно-технические и практические вопросы в соответствующей области знаний исходя из задач и функций организации и сферы деятельности подразделения, а также смежные с основной деятельностью, отечественный и зарубежный опыт по решению вопросов, входящих в компетенцию подразделения, основы трудового, гражданского, административного и уголовного законодательства, экономику, организацию труда и управления, современные средства коммуникации и связи, вычислительной техники, правила их эксплуатации, правила внутреннего трудового распорядка, требования по охране труда и пожарной безопасности.</w:t>
      </w:r>
    </w:p>
    <w:bookmarkEnd w:id="74"/>
    <w:bookmarkStart w:name="z9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Требования к квалификации:</w:t>
      </w:r>
    </w:p>
    <w:bookmarkEnd w:id="75"/>
    <w:bookmarkStart w:name="z9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образование и (или) бакалавр, магистратура, доктор философии PhD, доктор по профилю по следующим направлениям: гидрогеолог, водные ресурсы и водопользование, инженер гидротехник, гидролог, мелиорация, рекультивация и охрана земель, инженер по мелиорации; стаж работы по направлению профессиональной деятельности не менее 3 (трех) лет.</w:t>
      </w:r>
    </w:p>
    <w:bookmarkEnd w:id="76"/>
    <w:bookmarkStart w:name="z94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Главный гидротехник</w:t>
      </w:r>
    </w:p>
    <w:bookmarkEnd w:id="77"/>
    <w:bookmarkStart w:name="z9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Должностные обязанности:</w:t>
      </w:r>
    </w:p>
    <w:bookmarkEnd w:id="78"/>
    <w:bookmarkStart w:name="z9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проведение полевых гидрологических работ;</w:t>
      </w:r>
    </w:p>
    <w:bookmarkEnd w:id="79"/>
    <w:bookmarkStart w:name="z9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составлении годовых планов работ по объектам мониторинга;</w:t>
      </w:r>
    </w:p>
    <w:bookmarkEnd w:id="80"/>
    <w:bookmarkStart w:name="z9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камеральной обработке результатов мелиоративного обследования, гидрогеологических и гидрологических наблюдений;</w:t>
      </w:r>
    </w:p>
    <w:bookmarkEnd w:id="81"/>
    <w:bookmarkStart w:name="z9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подготовке тематических и производственных отчетов;</w:t>
      </w:r>
    </w:p>
    <w:bookmarkEnd w:id="82"/>
    <w:bookmarkStart w:name="z10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несет ответственность за качество выполнения полевых гидрометрических наблюдений, содержание и техническое состояние гидропостов и их камеральную обработку;</w:t>
      </w:r>
    </w:p>
    <w:bookmarkEnd w:id="83"/>
    <w:bookmarkStart w:name="z10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работе по формированию банка данных мониторинга;</w:t>
      </w:r>
    </w:p>
    <w:bookmarkEnd w:id="84"/>
    <w:bookmarkStart w:name="z10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подготовке и формировании бюджетных заявок, обеспечивает подготовку расчетов и обоснований к ним.</w:t>
      </w:r>
    </w:p>
    <w:bookmarkEnd w:id="85"/>
    <w:bookmarkStart w:name="z10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Должен знать:</w:t>
      </w:r>
    </w:p>
    <w:bookmarkEnd w:id="86"/>
    <w:bookmarkStart w:name="z10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Конституцию Республики Казахстан;</w:t>
      </w:r>
    </w:p>
    <w:bookmarkEnd w:id="87"/>
    <w:bookmarkStart w:name="z10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Водный кодекс Республики Казахстан;</w:t>
      </w:r>
    </w:p>
    <w:bookmarkEnd w:id="88"/>
    <w:bookmarkStart w:name="z10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Экологический кодекс Республики Казахстан;</w:t>
      </w:r>
    </w:p>
    <w:bookmarkEnd w:id="89"/>
    <w:bookmarkStart w:name="z10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кодекс Республики Казахстан;</w:t>
      </w:r>
    </w:p>
    <w:bookmarkEnd w:id="90"/>
    <w:bookmarkStart w:name="z10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 Республики Казахстан "О противодействии коррупции";</w:t>
      </w:r>
    </w:p>
    <w:bookmarkEnd w:id="91"/>
    <w:bookmarkStart w:name="z10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 Республики Казахстан "О языках в Республике Казахстан";</w:t>
      </w:r>
    </w:p>
    <w:bookmarkEnd w:id="92"/>
    <w:bookmarkStart w:name="z11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 Республики Казахстан "О государственном регулировании развития агропромышленного комплекса и сельских территорий";</w:t>
      </w:r>
    </w:p>
    <w:bookmarkEnd w:id="93"/>
    <w:bookmarkStart w:name="z11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нормативные правовые акты Республики Казахстан, регламентирующие деятельность подразделения (организации), научно-технические и практические вопросы в соответствующей области знаний исходя из задач и функций организации и сферы деятельности подразделения, а также смежные с основной деятельностью, отечественный и зарубежный опыт по решению вопросов, входящих в компетенцию подразделения, основы трудового, гражданского, административного и уголовного законодательства, экономику, организацию труда и управления, современные средства коммуникации и связи, вычислительной техники, правила их эксплуатации, правила внутреннего трудового распорядка, требования по охране труда и пожарной безопасности.</w:t>
      </w:r>
    </w:p>
    <w:bookmarkEnd w:id="94"/>
    <w:bookmarkStart w:name="z11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Требования к квалификации:</w:t>
      </w:r>
    </w:p>
    <w:bookmarkEnd w:id="95"/>
    <w:bookmarkStart w:name="z11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образование и (или) бакалавр, магистратура, доктор философии PhD, доктор по профилю по следующим направлениям: гидрогеолог, водные ресурсы и водопользование, инженер гидротехник, мелиорация, рекультивация и охрана земель, инженер по мелиорации; стаж работы по направлению профессиональной деятельности не менее 3 (трех) лет.</w:t>
      </w:r>
    </w:p>
    <w:bookmarkEnd w:id="96"/>
    <w:bookmarkStart w:name="z114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Главный экономист</w:t>
      </w:r>
    </w:p>
    <w:bookmarkEnd w:id="97"/>
    <w:bookmarkStart w:name="z11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Должностные обязанности:</w:t>
      </w:r>
    </w:p>
    <w:bookmarkEnd w:id="98"/>
    <w:bookmarkStart w:name="z11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экономический анализ деятельности финансовых средств, материальных и трудовых ресурсов;</w:t>
      </w:r>
    </w:p>
    <w:bookmarkEnd w:id="99"/>
    <w:bookmarkStart w:name="z11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анализ за расходованием фонда оплаты труда, организацией и правильностью расчетов по оплате труда работников;</w:t>
      </w:r>
    </w:p>
    <w:bookmarkEnd w:id="100"/>
    <w:bookmarkStart w:name="z11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подготовку годовых бюджетных заявок по республиканской программе;</w:t>
      </w:r>
    </w:p>
    <w:bookmarkEnd w:id="101"/>
    <w:bookmarkStart w:name="z11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формирование бюджетных заявок в ИСГП (БП) в электронном виде;</w:t>
      </w:r>
    </w:p>
    <w:bookmarkEnd w:id="102"/>
    <w:bookmarkStart w:name="z12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выполняет необходимые расчеты по финансовым, материальным и трудовым затратам;</w:t>
      </w:r>
    </w:p>
    <w:bookmarkEnd w:id="103"/>
    <w:bookmarkStart w:name="z12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контролирует выполнение договоров и сроки выполнения обязательств;</w:t>
      </w:r>
    </w:p>
    <w:bookmarkEnd w:id="104"/>
    <w:bookmarkStart w:name="z12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несет ответственность за правильное планирование бюджетных средств, подготовку бюджетных заявок и их исполнение;</w:t>
      </w:r>
    </w:p>
    <w:bookmarkEnd w:id="105"/>
    <w:bookmarkStart w:name="z12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подготовке и рассмотрении производственно-хозяйственных планов финансирования и планов государственных закупок, внедрении прогрессивных форм организации управления, а также плановой и учетной документации.</w:t>
      </w:r>
    </w:p>
    <w:bookmarkEnd w:id="106"/>
    <w:bookmarkStart w:name="z12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Должен знать:</w:t>
      </w:r>
    </w:p>
    <w:bookmarkEnd w:id="107"/>
    <w:bookmarkStart w:name="z12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Конституцию Республики Казахстан;</w:t>
      </w:r>
    </w:p>
    <w:bookmarkEnd w:id="108"/>
    <w:bookmarkStart w:name="z12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Налоговый кодекс Республики Казахстан;</w:t>
      </w:r>
    </w:p>
    <w:bookmarkEnd w:id="109"/>
    <w:bookmarkStart w:name="z12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Бюджетный кодекс Республики Казахстан;</w:t>
      </w:r>
    </w:p>
    <w:bookmarkEnd w:id="110"/>
    <w:bookmarkStart w:name="z12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 Республики Казахстан "О противодействии коррупции";</w:t>
      </w:r>
    </w:p>
    <w:bookmarkEnd w:id="111"/>
    <w:bookmarkStart w:name="z12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 Республики Казахстан "О языках в Республике Казахстан";</w:t>
      </w:r>
    </w:p>
    <w:bookmarkEnd w:id="112"/>
    <w:bookmarkStart w:name="z13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иные нормативные правовые акты Республики Казахстан, регулирующие экономическую, финансовую, налоговую, бюджетную и хозяйственную деятельность организаций; основы бухгалтерского учета, налогообложения, бюджетирования и финансового анализа; методы планирования и прогнозирования экономических показателей; нормативные документы по труду и заработной плате; основы трудового, гражданского и административного законодательства; правила внутреннего трудового распорядка, требования по охране труда и пожарной безопасности. </w:t>
      </w:r>
    </w:p>
    <w:bookmarkEnd w:id="113"/>
    <w:bookmarkStart w:name="z13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Требования к квалификации:</w:t>
      </w:r>
    </w:p>
    <w:bookmarkEnd w:id="114"/>
    <w:bookmarkStart w:name="z13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образование по специальностям: экономика, финансы, бухгалтерский учет и аудит, бизнес и управление или иным смежным экономическим направлениям и стаж работы по направлению профессиональной деятельности не менее 3 (трех) лет.</w:t>
      </w:r>
    </w:p>
    <w:bookmarkEnd w:id="115"/>
    <w:bookmarkStart w:name="z133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Главный инженер основных служб</w:t>
      </w:r>
    </w:p>
    <w:bookmarkEnd w:id="116"/>
    <w:bookmarkStart w:name="z13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Должностные обязанности:</w:t>
      </w:r>
    </w:p>
    <w:bookmarkEnd w:id="117"/>
    <w:bookmarkStart w:name="z13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подготовку дефектных актов и составление смет на проведение текущего и капитального ремонта и реконструкию зданий и сооружений;</w:t>
      </w:r>
    </w:p>
    <w:bookmarkEnd w:id="118"/>
    <w:bookmarkStart w:name="z13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годовые планы по текущему и капитальному ремонту зданий и сооружений и благоустройству территорий;</w:t>
      </w:r>
    </w:p>
    <w:bookmarkEnd w:id="119"/>
    <w:bookmarkStart w:name="z13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несет ответственность за выполнение всех ремонтно-строительных работ по содержанию и эксплуатации зданий и сооружений, соблюдение нормативных требований по строительству, пожарной безопасности и санитарии;</w:t>
      </w:r>
    </w:p>
    <w:bookmarkEnd w:id="120"/>
    <w:bookmarkStart w:name="z13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сопровождает исполнение договоров на ремонтно-строительные работы зданий и сооружений;</w:t>
      </w:r>
    </w:p>
    <w:bookmarkEnd w:id="121"/>
    <w:bookmarkStart w:name="z13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приемке по актам выполненных работ по текущему ремонту зданий и сооружений;</w:t>
      </w:r>
    </w:p>
    <w:bookmarkEnd w:id="122"/>
    <w:bookmarkStart w:name="z14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перечень необходимых строительных материалов для текущих строительных работ в офисах;</w:t>
      </w:r>
    </w:p>
    <w:bookmarkEnd w:id="123"/>
    <w:bookmarkStart w:name="z14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контроль за работой тепло-, энерго- и водоснабжения, отведения сточных вод;</w:t>
      </w:r>
    </w:p>
    <w:bookmarkEnd w:id="124"/>
    <w:bookmarkStart w:name="z14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составлении ежегодного производственного отчета;</w:t>
      </w:r>
    </w:p>
    <w:bookmarkEnd w:id="125"/>
    <w:bookmarkStart w:name="z14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составлении бюджетных заявок.</w:t>
      </w:r>
    </w:p>
    <w:bookmarkEnd w:id="126"/>
    <w:bookmarkStart w:name="z14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Должен знать:</w:t>
      </w:r>
    </w:p>
    <w:bookmarkEnd w:id="127"/>
    <w:bookmarkStart w:name="z14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Конституцию Республики Казахстан;</w:t>
      </w:r>
    </w:p>
    <w:bookmarkEnd w:id="128"/>
    <w:bookmarkStart w:name="z14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Водный кодекс Республики Казахстан;</w:t>
      </w:r>
    </w:p>
    <w:bookmarkEnd w:id="129"/>
    <w:bookmarkStart w:name="z14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Экологический кодекс Республики Казахстан;</w:t>
      </w:r>
    </w:p>
    <w:bookmarkEnd w:id="130"/>
    <w:bookmarkStart w:name="z14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 Республики Казахстан "О противодействии коррупции";</w:t>
      </w:r>
    </w:p>
    <w:bookmarkEnd w:id="131"/>
    <w:bookmarkStart w:name="z14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 Республики Казахстан "О языках в Республике Казахстан";</w:t>
      </w:r>
    </w:p>
    <w:bookmarkEnd w:id="132"/>
    <w:bookmarkStart w:name="z15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иные нормативные правовые акты Республики Казахстан, регламентирующие производственно-техническую деятельность предприятия (организации); нормативные документы по технической эксплуатации оборудования, зданий и сооружений; правила и нормы по охране труда, промышленной безопасности, пожарной безопасности и охране окружающей среды; основы экономики, планирования, организации труда и управления производственными процессами; требования по техническому контролю, ремонту, эксплуатации и обслуживанию инженерных коммуникаций, производственных объектов и оборудования; современные средства автоматизации и цифровизации производственных процессов, информационные системы технического учета и контроля; основы трудового, административного и гражданского законодательства; правила внутреннего трудового распорядка. </w:t>
      </w:r>
    </w:p>
    <w:bookmarkEnd w:id="133"/>
    <w:bookmarkStart w:name="z15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Требования к квалификации:</w:t>
      </w:r>
    </w:p>
    <w:bookmarkEnd w:id="134"/>
    <w:bookmarkStart w:name="z15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послевузовское, техническое образование по одной из следующих или смежных специальностей: энергетика, механика, строительство, эксплуатация инженерных систем, технологии отрасли, автоматизация, водоснабжение и водоотведение, теплотехника и стаж работы по профилю не менее 3 (трех) лет.</w:t>
      </w:r>
    </w:p>
    <w:bookmarkEnd w:id="135"/>
    <w:bookmarkStart w:name="z153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Руководитель отдела РГУ областного значения</w:t>
      </w:r>
    </w:p>
    <w:bookmarkEnd w:id="136"/>
    <w:bookmarkStart w:name="z15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Должностные обязанности:</w:t>
      </w:r>
    </w:p>
    <w:bookmarkEnd w:id="137"/>
    <w:bookmarkStart w:name="z15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составлении годовых планов работ по объектам мониторинга;</w:t>
      </w:r>
    </w:p>
    <w:bookmarkEnd w:id="138"/>
    <w:bookmarkStart w:name="z15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подготовке картографических материалов и формировании базы данных мониторинга;</w:t>
      </w:r>
    </w:p>
    <w:bookmarkEnd w:id="139"/>
    <w:bookmarkStart w:name="z15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 работниками отдела;</w:t>
      </w:r>
    </w:p>
    <w:bookmarkEnd w:id="140"/>
    <w:bookmarkStart w:name="z15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подготовке тематических и районных отчетов;</w:t>
      </w:r>
    </w:p>
    <w:bookmarkEnd w:id="141"/>
    <w:bookmarkStart w:name="z15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подготовке расчетов и обоснований к бюджетным заявкам;</w:t>
      </w:r>
    </w:p>
    <w:bookmarkEnd w:id="142"/>
    <w:bookmarkStart w:name="z16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учет и движение материальных ценностей и составление материальных отчетов;</w:t>
      </w:r>
    </w:p>
    <w:bookmarkEnd w:id="143"/>
    <w:bookmarkStart w:name="z16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составлении плана государственных закупок на приобретение товаров, работ и услуг;</w:t>
      </w:r>
    </w:p>
    <w:bookmarkEnd w:id="144"/>
    <w:bookmarkStart w:name="z16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организации и проведении семинаров, тренингов, подготовке статей;</w:t>
      </w:r>
    </w:p>
    <w:bookmarkEnd w:id="145"/>
    <w:bookmarkStart w:name="z16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несҰт ответственность за своевременное и качественное проведение мониторинга орошаемых земель в зоне деятельности отдела, а также организацию и контроль выполнения полевых гидрогеологических, гидрологических, почвенно-мелиоративных и лабораторных исследований.</w:t>
      </w:r>
    </w:p>
    <w:bookmarkEnd w:id="146"/>
    <w:bookmarkStart w:name="z16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Должен знать:</w:t>
      </w:r>
    </w:p>
    <w:bookmarkEnd w:id="147"/>
    <w:bookmarkStart w:name="z16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Конституцию Республики Казахстан;</w:t>
      </w:r>
    </w:p>
    <w:bookmarkEnd w:id="148"/>
    <w:bookmarkStart w:name="z16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Водный кодекс Республики Казахстан;</w:t>
      </w:r>
    </w:p>
    <w:bookmarkEnd w:id="149"/>
    <w:bookmarkStart w:name="z16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Кодекс Республики Казахстан "О недрах и недропользовании";</w:t>
      </w:r>
    </w:p>
    <w:bookmarkEnd w:id="150"/>
    <w:bookmarkStart w:name="z16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кодекс Республики Казахстан;</w:t>
      </w:r>
    </w:p>
    <w:bookmarkEnd w:id="151"/>
    <w:bookmarkStart w:name="z16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Экологический кодекс Республики Казахстан;</w:t>
      </w:r>
    </w:p>
    <w:bookmarkEnd w:id="152"/>
    <w:bookmarkStart w:name="z17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 Республики Казахстан "О противодействии коррупции";</w:t>
      </w:r>
    </w:p>
    <w:bookmarkEnd w:id="153"/>
    <w:bookmarkStart w:name="z17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 Республики Казахстан "О языках в Республике Казахстан";</w:t>
      </w:r>
    </w:p>
    <w:bookmarkEnd w:id="154"/>
    <w:bookmarkStart w:name="z17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 Республики Казахстан "О государственном регулировании развития агропромышленного комплекса и сельских территорий";</w:t>
      </w:r>
    </w:p>
    <w:bookmarkEnd w:id="155"/>
    <w:bookmarkStart w:name="z17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нормативные правовые акты Республики Казахстан, регламентирующие деятельность подразделения (организации), н научно-технические и практические вопросы в соответствующей области знаний исходя из задач и функций организации и сферы деятельности подразделения, а также смежные с основной деятельностью, отечественный и зарубежный опыт по решению вопросов, входящих в компетенцию отдела, основы трудового, гражданского, административного и уголовного законодательства, экономику, организацию труда и управления, современные средства коммуникации и связи, вычислительной техники, правила их эксплуатации, правила внутреннего трудового распорядка, требования по охране труда и пожарной безопасности.</w:t>
      </w:r>
    </w:p>
    <w:bookmarkEnd w:id="156"/>
    <w:bookmarkStart w:name="z17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Требования к квалификации:</w:t>
      </w:r>
    </w:p>
    <w:bookmarkEnd w:id="157"/>
    <w:bookmarkStart w:name="z17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образование (и (или) бакалавр, магистратура, доктор философии PhD, доктор по профилю) по направлениям: гидрогеолог, водные ресурсы и водопользование, инженер гидротехник, мелиорация, рекультивация и охрана земель, инженер по мелиорации; стаж работы по направлению профессиональной деятельности не менее 3 (трех) лет.</w:t>
      </w:r>
    </w:p>
    <w:bookmarkEnd w:id="158"/>
    <w:bookmarkStart w:name="z176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8. Руководитель организации (филиала) в водной отрасли</w:t>
      </w:r>
    </w:p>
    <w:bookmarkEnd w:id="159"/>
    <w:bookmarkStart w:name="z17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Должностные обязанности:</w:t>
      </w:r>
    </w:p>
    <w:bookmarkEnd w:id="160"/>
    <w:bookmarkStart w:name="z17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руководство деятельностью организации (филиала) водного хозяйства;</w:t>
      </w:r>
    </w:p>
    <w:bookmarkEnd w:id="161"/>
    <w:bookmarkStart w:name="z17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сохранность и использование имущества организации (филиала);</w:t>
      </w:r>
    </w:p>
    <w:bookmarkEnd w:id="162"/>
    <w:bookmarkStart w:name="z18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и взаимодействие структурных подразделений организации (филиала);</w:t>
      </w:r>
    </w:p>
    <w:bookmarkEnd w:id="163"/>
    <w:bookmarkStart w:name="z18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выполнение организацией обязательств перед государственным бюджетом, накопительными пенсионными и страховыми фондами, поставщиками, заказчиками и кредиторами, включая банки, а также выполнение хозяйственных и трудовых договоров (контрактов), показателей индикативных планов и бизнес-планов;</w:t>
      </w:r>
    </w:p>
    <w:bookmarkEnd w:id="164"/>
    <w:bookmarkStart w:name="z18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производственно-хозяйственную деятельность на основе использования современной техники и передовых технологий, прогрессивных форм управления и организации труда;</w:t>
      </w:r>
    </w:p>
    <w:bookmarkEnd w:id="165"/>
    <w:bookmarkStart w:name="z18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 обеспечению организации (филиала) квалифицированными кадрами, рациональному использованию и развитию их профессиональных знаний и опыта;</w:t>
      </w:r>
    </w:p>
    <w:bookmarkEnd w:id="166"/>
    <w:bookmarkStart w:name="z18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решает вопросы, касающиеся финансово-хозяйственной деятельности организации (филиала);</w:t>
      </w:r>
    </w:p>
    <w:bookmarkEnd w:id="167"/>
    <w:bookmarkStart w:name="z18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штатное расписание, финансовый план, годовой отчет и годовой бухгалтерский баланс организации (филиала);</w:t>
      </w:r>
    </w:p>
    <w:bookmarkEnd w:id="168"/>
    <w:bookmarkStart w:name="z18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работникам своевременную и в полном объеме выплату заработной платы;</w:t>
      </w:r>
    </w:p>
    <w:bookmarkEnd w:id="169"/>
    <w:bookmarkStart w:name="z18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совершенствует организационно-управленческую структуру, формы и методы работы организации (филиала);</w:t>
      </w:r>
    </w:p>
    <w:bookmarkEnd w:id="170"/>
    <w:bookmarkStart w:name="z18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соблюдение законности в деятельности организации (филиала);</w:t>
      </w:r>
    </w:p>
    <w:bookmarkEnd w:id="171"/>
    <w:bookmarkStart w:name="z18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защищает имущественные интересы организации (филиала) в суде, арбитраже, государственных органах;</w:t>
      </w:r>
    </w:p>
    <w:bookmarkEnd w:id="172"/>
    <w:bookmarkStart w:name="z19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и обеспечивает получение работниками организации (филиала) дополнительного профессионального образования (повышение квалификации, профессиональная переподготовка);</w:t>
      </w:r>
    </w:p>
    <w:bookmarkEnd w:id="173"/>
    <w:bookmarkStart w:name="z19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несет ответственность за обеспечение выполнения работниками организации (филиала) своих должностных обязанностей и соблюдение работниками правил внутреннего трудового распорядка, правил и норм безопасности и охраны труда;</w:t>
      </w:r>
    </w:p>
    <w:bookmarkEnd w:id="174"/>
    <w:bookmarkStart w:name="z19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конференциях, семинарах, выставках;</w:t>
      </w:r>
    </w:p>
    <w:bookmarkEnd w:id="175"/>
    <w:bookmarkStart w:name="z19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проведение профилактических мероприятий по предупреждению производственного травматизма и профессиональных заболеваний;</w:t>
      </w:r>
    </w:p>
    <w:bookmarkEnd w:id="176"/>
    <w:bookmarkStart w:name="z19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меры направленные на борьбу с коррупцией в рамках своей компетенции, а также несет персональную ответственность за принятие мер по противодействию коррупции.</w:t>
      </w:r>
    </w:p>
    <w:bookmarkEnd w:id="177"/>
    <w:bookmarkStart w:name="z19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Должен знать:</w:t>
      </w:r>
    </w:p>
    <w:bookmarkEnd w:id="178"/>
    <w:bookmarkStart w:name="z19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Конституцию Республики Казахстан;</w:t>
      </w:r>
    </w:p>
    <w:bookmarkEnd w:id="179"/>
    <w:bookmarkStart w:name="z19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Водный кодекс Республики Казахстан;</w:t>
      </w:r>
    </w:p>
    <w:bookmarkEnd w:id="180"/>
    <w:bookmarkStart w:name="z19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Кодекс Республики Казахстан "О недрах и недропользовании";</w:t>
      </w:r>
    </w:p>
    <w:bookmarkEnd w:id="181"/>
    <w:bookmarkStart w:name="z19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кодекс Республики Казахстан;</w:t>
      </w:r>
    </w:p>
    <w:bookmarkEnd w:id="182"/>
    <w:bookmarkStart w:name="z20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Экологический кодекс Республики Казахстан;</w:t>
      </w:r>
    </w:p>
    <w:bookmarkEnd w:id="183"/>
    <w:bookmarkStart w:name="z20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 Республики Казахстан "О противодействии коррупции";</w:t>
      </w:r>
    </w:p>
    <w:bookmarkEnd w:id="184"/>
    <w:bookmarkStart w:name="z20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 Республики Казахстан "О языках в Республике Казахстан";</w:t>
      </w:r>
    </w:p>
    <w:bookmarkEnd w:id="185"/>
    <w:bookmarkStart w:name="z20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 Республики Казахстан "О науке и технологической политике";</w:t>
      </w:r>
    </w:p>
    <w:bookmarkEnd w:id="186"/>
    <w:bookmarkStart w:name="z20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 Республики Казахстан "О государственном регулировании развития агропромышленного комплекса и сельских территорий";</w:t>
      </w:r>
    </w:p>
    <w:bookmarkEnd w:id="187"/>
    <w:bookmarkStart w:name="z20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нормативные правовые акты Республики Казахстан, регламентирующие: производственно-хозяйственную и финансово-экономическую деятельность организации (филиала) и определяющие приоритетные направления развития экономики и соответствующего вида экономической деятельности; руководящие, нормативные, инструктивные и методические материалы по вопросам организации (филиала) водной сферы деятельности; специализацию и особенности структуры организации (филиала); порядок составления и согласования бюджетной сметы доходов и расходов и сметы доходов и расходов по средствам, методы хозяйствования и управления организацией (филиалом), достижения науки и передового опыта в соответствующей отрасли водного хозяйства, основы трудового, гражданского, административного и уголовного законодательства, основы экономики, организации труда и управления, правила внутреннего трудового распорядка, правил по безопасности и охране труда и пожарной безопасности.</w:t>
      </w:r>
    </w:p>
    <w:bookmarkEnd w:id="188"/>
    <w:bookmarkStart w:name="z20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Требования к квалификации:</w:t>
      </w:r>
    </w:p>
    <w:bookmarkEnd w:id="189"/>
    <w:bookmarkStart w:name="z20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образование и (или) магистратура, доктор философии PhD, доктор по профилю по следующим направлениям: гидрогеолог, водные ресурсы и водопользование, инженер гидротехник, мелиорация, рекультивация и охрана земель, инженер по мелиорации; стаж работы на руководящих должностях не менее 5 (пяти) лет.</w:t>
      </w:r>
    </w:p>
    <w:bookmarkEnd w:id="190"/>
    <w:bookmarkStart w:name="z208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9. Заместитель руководителя организации (филиала) в водной отрасли</w:t>
      </w:r>
    </w:p>
    <w:bookmarkEnd w:id="191"/>
    <w:bookmarkStart w:name="z20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Должностные обязанности:</w:t>
      </w:r>
    </w:p>
    <w:bookmarkEnd w:id="192"/>
    <w:bookmarkStart w:name="z21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руководство деятельностью структурного подразделения, организует и координирует его работу, принимает решения по вопросам в соответствии с основными задачами и функциями подразделения;</w:t>
      </w:r>
    </w:p>
    <w:bookmarkEnd w:id="193"/>
    <w:bookmarkStart w:name="z21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определении и реализации политики организации, стратегии развития по проблемам, являющимся предметом деятельности организации;</w:t>
      </w:r>
    </w:p>
    <w:bookmarkEnd w:id="194"/>
    <w:bookmarkStart w:name="z21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 разработкой планов мероприятий, инструктивных и методических документов;</w:t>
      </w:r>
    </w:p>
    <w:bookmarkEnd w:id="195"/>
    <w:bookmarkStart w:name="z21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анализирует результаты производственно-хозяйственной деятельности организации;</w:t>
      </w:r>
    </w:p>
    <w:bookmarkEnd w:id="196"/>
    <w:bookmarkStart w:name="z21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и принимает решения по поступающим в организации документам и материалам, определяет порядок работы с ними;</w:t>
      </w:r>
    </w:p>
    <w:bookmarkEnd w:id="197"/>
    <w:bookmarkStart w:name="z21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дает заключения по проектам документов, поступающим в организации для согласования вопросов, являющихся предметом деятельности подразделения;</w:t>
      </w:r>
    </w:p>
    <w:bookmarkEnd w:id="198"/>
    <w:bookmarkStart w:name="z21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ход реализации управленческих решений, их методологическое обеспечение, анализирует иные документы, принимаемые вышестоящим руководством;</w:t>
      </w:r>
    </w:p>
    <w:bookmarkEnd w:id="199"/>
    <w:bookmarkStart w:name="z21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на рассмотрение вышестоящим органам управления доклады, предложения, проекты решений по вопросам, входящим в его компетенцию;</w:t>
      </w:r>
    </w:p>
    <w:bookmarkEnd w:id="200"/>
    <w:bookmarkStart w:name="z21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 и непосредственно участвует в организации и проведении семинаров, совещаний, консультаций по вопросам деятельности организации;</w:t>
      </w:r>
    </w:p>
    <w:bookmarkEnd w:id="201"/>
    <w:bookmarkStart w:name="z21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распределяет должностные обязанности между подчиненными подразделениями;</w:t>
      </w:r>
    </w:p>
    <w:bookmarkEnd w:id="202"/>
    <w:bookmarkStart w:name="z22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дает распоряжения подчиненным работникам и анализирует результаты их работы;</w:t>
      </w:r>
    </w:p>
    <w:bookmarkEnd w:id="203"/>
    <w:bookmarkStart w:name="z22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создает условия для повышения квалификации подчиненных работников;</w:t>
      </w:r>
    </w:p>
    <w:bookmarkEnd w:id="204"/>
    <w:bookmarkStart w:name="z22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взаимодействует с уполномоченными государственными органами, сторонними организациями, структурными подразделениями организации по решению вопросов, входящих в его компетенцию;</w:t>
      </w:r>
    </w:p>
    <w:bookmarkEnd w:id="205"/>
    <w:bookmarkStart w:name="z22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рациональное использование материальных, финансовых и трудовых ресурсов;</w:t>
      </w:r>
    </w:p>
    <w:bookmarkEnd w:id="206"/>
    <w:bookmarkStart w:name="z22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работу по защите информации, являющейся государственной, коммерческой и служебной тайной;</w:t>
      </w:r>
    </w:p>
    <w:bookmarkEnd w:id="207"/>
    <w:bookmarkStart w:name="z22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предложения руководству организации по совершенствованию работы подразделения, о поощрении, наложении взысканий на подчиненных работников;</w:t>
      </w:r>
    </w:p>
    <w:bookmarkEnd w:id="208"/>
    <w:bookmarkStart w:name="z22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учет результатов работы подразделения, ведение и своевременное представление установленной отчетности;</w:t>
      </w:r>
    </w:p>
    <w:bookmarkEnd w:id="209"/>
    <w:bookmarkStart w:name="z22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несет ответственность за соблюдение подчиненными работниками правил и норм безопасности и охране труда, производственной и трудовой дисциплины, правил внутреннего трудового распорядка;</w:t>
      </w:r>
    </w:p>
    <w:bookmarkEnd w:id="210"/>
    <w:bookmarkStart w:name="z22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меры направленные на борьбу с коррупцией в рамках своей компетенции, а также несет персональную ответственность за принятие мер по противодействию коррупции.</w:t>
      </w:r>
    </w:p>
    <w:bookmarkEnd w:id="211"/>
    <w:bookmarkStart w:name="z22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Должен знать:</w:t>
      </w:r>
    </w:p>
    <w:bookmarkEnd w:id="212"/>
    <w:bookmarkStart w:name="z23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Конституцию Республики Казахстан;</w:t>
      </w:r>
    </w:p>
    <w:bookmarkEnd w:id="213"/>
    <w:bookmarkStart w:name="z23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Водный кодекс Республики Казахстан;</w:t>
      </w:r>
    </w:p>
    <w:bookmarkEnd w:id="214"/>
    <w:bookmarkStart w:name="z23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Кодекс Республики Казахстан "О недрах и недропользовании";</w:t>
      </w:r>
    </w:p>
    <w:bookmarkEnd w:id="215"/>
    <w:bookmarkStart w:name="z23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кодекс Республики Казахстан;</w:t>
      </w:r>
    </w:p>
    <w:bookmarkEnd w:id="216"/>
    <w:bookmarkStart w:name="z23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Экологический кодекс Республики Казахстан;</w:t>
      </w:r>
    </w:p>
    <w:bookmarkEnd w:id="217"/>
    <w:bookmarkStart w:name="z23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 Республики Казахстан "О государственном регулировании развития агропромышленного комплекса и сельских территорий";</w:t>
      </w:r>
    </w:p>
    <w:bookmarkEnd w:id="218"/>
    <w:bookmarkStart w:name="z23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 Республики Казахстан "О противодействии коррупции";</w:t>
      </w:r>
    </w:p>
    <w:bookmarkEnd w:id="219"/>
    <w:bookmarkStart w:name="z23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 Республики Казахстан "О языках в Республике Казахстан";</w:t>
      </w:r>
    </w:p>
    <w:bookmarkEnd w:id="220"/>
    <w:bookmarkStart w:name="z23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нормативные правовые акты Республики Казахстан, регламентирующие деятельность подразделения (организации), научно-технические и практические вопросы в соответствующей области знаний исходя из задач и функций организации и сферы деятельности подразделения, а также смежные с основной деятельностью, отечественный и зарубежный опыт по решению вопросов, входящих в его компетенцию, основы трудового, гражданского, административного и уголовного законодательства, экономику, организацию труда и управления, современные средства коммуникации и связи, вычислительной техники, правила их эксплуатации, правила внутреннего трудового распорядка, требования по охране труда и пожарной безопасности.</w:t>
      </w:r>
    </w:p>
    <w:bookmarkEnd w:id="221"/>
    <w:bookmarkStart w:name="z23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Требования к квалификации:</w:t>
      </w:r>
    </w:p>
    <w:bookmarkEnd w:id="222"/>
    <w:bookmarkStart w:name="z24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высшее образование и (или) бакалавр, магистратура, доктор философии PhD, доктор по профилю по следующим направлениям: гидрогеолог, водные ресурсы и водопользование, инженер гидротехник, мелиорация, рекультивация и охрана земель, инженер по мелиорации; стаж работы по направлению профессиональной деятельности не менее 4 (четырех) лет. </w:t>
      </w:r>
    </w:p>
    <w:bookmarkEnd w:id="223"/>
    <w:bookmarkStart w:name="z241" w:id="2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10. Руководитель структурного подразделения организации (филиала) в водной отрасли</w:t>
      </w:r>
    </w:p>
    <w:bookmarkEnd w:id="224"/>
    <w:bookmarkStart w:name="z24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Должностные обязанности:</w:t>
      </w:r>
    </w:p>
    <w:bookmarkEnd w:id="225"/>
    <w:bookmarkStart w:name="z24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руководство деятельностью структурного подразделения, организует и координирует его работу, принимает решения по вопросам в соответствии с основными задачами и функциями подразделения;</w:t>
      </w:r>
    </w:p>
    <w:bookmarkEnd w:id="226"/>
    <w:bookmarkStart w:name="z24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определении и реализации политики организации, стратегии развития по проблемам, являющимся предметом деятельности подразделения;</w:t>
      </w:r>
    </w:p>
    <w:bookmarkEnd w:id="227"/>
    <w:bookmarkStart w:name="z24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 разработкой планов мероприятий, инструктивных и методических документов;</w:t>
      </w:r>
    </w:p>
    <w:bookmarkEnd w:id="228"/>
    <w:bookmarkStart w:name="z24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анализирует результаты производственно-хозяйственной деятельности подразделения;</w:t>
      </w:r>
    </w:p>
    <w:bookmarkEnd w:id="229"/>
    <w:bookmarkStart w:name="z24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и принимает решения по поступающим в подразделение документам и материалам, определяет порядок работы с ними;</w:t>
      </w:r>
    </w:p>
    <w:bookmarkEnd w:id="230"/>
    <w:bookmarkStart w:name="z24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дает заключения по проектам документов, поступающим в подразделение для согласования вопросов, являющихся предметом деятельности подразделения;</w:t>
      </w:r>
    </w:p>
    <w:bookmarkEnd w:id="231"/>
    <w:bookmarkStart w:name="z24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ход реализации управленческих решений, их методологическое обеспечение, анализирует иные документы, принимаемые вышестоящим руководством;</w:t>
      </w:r>
    </w:p>
    <w:bookmarkEnd w:id="232"/>
    <w:bookmarkStart w:name="z25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на рассмотрение вышестоящим органам управления доклады, предложения, проекты решений по вопросам, входящим в компетенцию подразделения;</w:t>
      </w:r>
    </w:p>
    <w:bookmarkEnd w:id="233"/>
    <w:bookmarkStart w:name="z25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 и непосредственно участвует в организации и проведении семинаров, совещаний, консультаций по вопросам деятельности подразделения;</w:t>
      </w:r>
    </w:p>
    <w:bookmarkEnd w:id="234"/>
    <w:bookmarkStart w:name="z25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распределяет должностные обязанности между подчиненными работниками;</w:t>
      </w:r>
    </w:p>
    <w:bookmarkEnd w:id="235"/>
    <w:bookmarkStart w:name="z25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дает распоряжения подчиненным работникам и анализирует результаты их работы;</w:t>
      </w:r>
    </w:p>
    <w:bookmarkEnd w:id="236"/>
    <w:bookmarkStart w:name="z25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создает условия для повышения квалификации подчиненных работников;</w:t>
      </w:r>
    </w:p>
    <w:bookmarkEnd w:id="237"/>
    <w:bookmarkStart w:name="z25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взаимодействует с уполномоченными государственными органами, сторонними организациями, структурными подразделениями организации по решению вопросов, входящих в компетенцию подразделения;</w:t>
      </w:r>
    </w:p>
    <w:bookmarkEnd w:id="238"/>
    <w:bookmarkStart w:name="z25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рациональное использование материальных, финансовых и трудовых ресурсов подразделения;</w:t>
      </w:r>
    </w:p>
    <w:bookmarkEnd w:id="239"/>
    <w:bookmarkStart w:name="z25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работу по защите информации, являющейся государственной, коммерческой и служебной тайной;</w:t>
      </w:r>
    </w:p>
    <w:bookmarkEnd w:id="240"/>
    <w:bookmarkStart w:name="z25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предложения руководству организации по совершенствованию работы подразделения, о поощрении, наложении взысканий на подчиненных работников;</w:t>
      </w:r>
    </w:p>
    <w:bookmarkEnd w:id="241"/>
    <w:bookmarkStart w:name="z25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учет результатов работы подразделения, ведение и своевременное представление установленной отчетности;</w:t>
      </w:r>
    </w:p>
    <w:bookmarkEnd w:id="242"/>
    <w:bookmarkStart w:name="z26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соблюдение подчиненными работниками правил и норм безопасности и охране труда, производственной и трудовой дисциплины, правил внутреннего трудового распорядка;</w:t>
      </w:r>
    </w:p>
    <w:bookmarkEnd w:id="243"/>
    <w:bookmarkStart w:name="z26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меры направленные на борьбу с коррупцией в рамках своей компетенции, а также несет персональную ответственность за принятие мер по противодействию коррупции.</w:t>
      </w:r>
    </w:p>
    <w:bookmarkEnd w:id="244"/>
    <w:bookmarkStart w:name="z26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Должен знать:</w:t>
      </w:r>
    </w:p>
    <w:bookmarkEnd w:id="245"/>
    <w:bookmarkStart w:name="z26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Конституцию Республики Казахстан;</w:t>
      </w:r>
    </w:p>
    <w:bookmarkEnd w:id="246"/>
    <w:bookmarkStart w:name="z26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Водный кодекс Республики Казахстан;</w:t>
      </w:r>
    </w:p>
    <w:bookmarkEnd w:id="247"/>
    <w:bookmarkStart w:name="z26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Кодекс Республики Казахстан "О недрах и недропользовании";</w:t>
      </w:r>
    </w:p>
    <w:bookmarkEnd w:id="248"/>
    <w:bookmarkStart w:name="z26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кодекс Республики Казахстан;</w:t>
      </w:r>
    </w:p>
    <w:bookmarkEnd w:id="249"/>
    <w:bookmarkStart w:name="z26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Экологический кодекс Республики Казахстан;</w:t>
      </w:r>
    </w:p>
    <w:bookmarkEnd w:id="250"/>
    <w:bookmarkStart w:name="z26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 Республики Казахстан "О противодействии коррупции";</w:t>
      </w:r>
    </w:p>
    <w:bookmarkEnd w:id="251"/>
    <w:bookmarkStart w:name="z26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 Республики Казахстан "О языках в Республике Казахстан";</w:t>
      </w:r>
    </w:p>
    <w:bookmarkEnd w:id="252"/>
    <w:bookmarkStart w:name="z27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 Республики Казахстан "О государственном регулировании развития агропромышленного комплекса и сельских территорий";</w:t>
      </w:r>
    </w:p>
    <w:bookmarkEnd w:id="253"/>
    <w:bookmarkStart w:name="z27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нормативные правовые акты Республики Казахстан, регламентирующие деятельность подразделения (организации), научно-технические и практические вопросы в соответствующей области знаний исходя из задач и функций организации и сферы деятельности подразделения, а также смежные с основной деятельностью, отечественный и зарубежный опыт по решению вопросов, входящих в компетенцию подразделения, основы трудового, гражданского, административного и уголовного законодательства, экономику, организацию труда и управления, современные средства коммуникации и связи, вычислительной техники, правила их эксплуатации, правила внутреннего трудового распорядка, требования по охране труда и пожарной безопасности.</w:t>
      </w:r>
    </w:p>
    <w:bookmarkEnd w:id="254"/>
    <w:bookmarkStart w:name="z27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Требования к квалификации:</w:t>
      </w:r>
    </w:p>
    <w:bookmarkEnd w:id="255"/>
    <w:bookmarkStart w:name="z27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высшее образование и (или) бакалавр, магистратура, доктор философии PhD, доктор по профилю по следующим направлениям: гидрогеолог, водные ресурсы и водопользование, инженер гидротехник, мелиорация, рекультивация и охрана земель, инженер по мелиорации; стаж работы по направлению профессиональной деятельности не менее 3 (трех) лет. </w:t>
      </w:r>
    </w:p>
    <w:bookmarkEnd w:id="256"/>
    <w:bookmarkStart w:name="z274" w:id="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Должности специалистов</w:t>
      </w:r>
    </w:p>
    <w:bookmarkEnd w:id="257"/>
    <w:bookmarkStart w:name="z275" w:id="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Агрохимик</w:t>
      </w:r>
    </w:p>
    <w:bookmarkEnd w:id="258"/>
    <w:bookmarkStart w:name="z276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Должностные обязанности:</w:t>
      </w:r>
    </w:p>
    <w:bookmarkEnd w:id="259"/>
    <w:bookmarkStart w:name="z277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годовой план работ по почвенно-солевой съемке орошаемых земель;</w:t>
      </w:r>
    </w:p>
    <w:bookmarkEnd w:id="260"/>
    <w:bookmarkStart w:name="z278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и внедряет агрохимические мероприятия, направленные на повышение плодородия почвы и увеличение урожайности сельскохозяйственных культур;</w:t>
      </w:r>
    </w:p>
    <w:bookmarkEnd w:id="261"/>
    <w:bookmarkStart w:name="z279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систематически изучает биологические особенности возделываемых растений, почвенно-климатические условия хозяйства, эффективность использования органических и минеральных удобрений, средств химической защиты, способы их применения и определяет на каких участках, в какие сроки и в какой мере должны применяться удобрения и другие химические средства;</w:t>
      </w:r>
    </w:p>
    <w:bookmarkEnd w:id="262"/>
    <w:bookmarkStart w:name="z280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составлении севооборотов, планов потребности и использования удобрений и химических средств;</w:t>
      </w:r>
    </w:p>
    <w:bookmarkEnd w:id="263"/>
    <w:bookmarkStart w:name="z281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составление агрохимических картограмм, ежегодно по периодам работ проводит их корректировку на основе анализа почвенных образцов по отдельным сельскохозяйственным угодьям;</w:t>
      </w:r>
    </w:p>
    <w:bookmarkEnd w:id="264"/>
    <w:bookmarkStart w:name="z282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разработке планов производства продукции отдельными хозяйственными подразделениями;</w:t>
      </w:r>
    </w:p>
    <w:bookmarkEnd w:id="265"/>
    <w:bookmarkStart w:name="z283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заготовку и хранение, а также внесение в почву удобрений в соответствии с установленными нормами;</w:t>
      </w:r>
    </w:p>
    <w:bookmarkEnd w:id="266"/>
    <w:bookmarkStart w:name="z284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во внедрении механизации при внесении удобрений и передового опыта организации этих работ;</w:t>
      </w:r>
    </w:p>
    <w:bookmarkEnd w:id="267"/>
    <w:bookmarkStart w:name="z285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подготовку проб почвы, кормов, продукции растениеводства, минеральных, органических удобрений и других материалов;</w:t>
      </w:r>
    </w:p>
    <w:bookmarkEnd w:id="268"/>
    <w:bookmarkStart w:name="z286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проведение работниками агрохимической лаборатории физико-химических исследований, экспресс-анализов, проводит апробацию новых методов химического анализа, подготовку лабораторных установок, приборов и оборудования к работе;</w:t>
      </w:r>
    </w:p>
    <w:bookmarkEnd w:id="269"/>
    <w:bookmarkStart w:name="z287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выполняет расчеты и математическую и статистическую обработку данных анализа;</w:t>
      </w:r>
    </w:p>
    <w:bookmarkEnd w:id="270"/>
    <w:bookmarkStart w:name="z288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опытную работу с удобрениями и химическими средствами защиты растений, несет ответственность за содержание сверхдопустимых вредных веществ продукции растениеводства, качество производимой продукции;</w:t>
      </w:r>
    </w:p>
    <w:bookmarkEnd w:id="271"/>
    <w:bookmarkStart w:name="z289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несет ответственность за исследование состояния почв и растений, разработку мероприятий по повышению плодородия и качества урожая, а также составление планов применения удобрений и агрохимикатов, за проведение агрохимического обследования земель, составления агрохимических карт и контрольза соблюдением регламентов внесения удобрений, чтобы оптимизировать сельскохозяйственное производство;</w:t>
      </w:r>
    </w:p>
    <w:bookmarkEnd w:id="272"/>
    <w:bookmarkStart w:name="z290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соблюдение законодательства по охране окружающей среды, правил и норм безопасности и охраны труда.</w:t>
      </w:r>
    </w:p>
    <w:bookmarkEnd w:id="273"/>
    <w:bookmarkStart w:name="z291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Должен знать:</w:t>
      </w:r>
    </w:p>
    <w:bookmarkEnd w:id="274"/>
    <w:bookmarkStart w:name="z292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Конституцию Республики Казахстан;</w:t>
      </w:r>
    </w:p>
    <w:bookmarkEnd w:id="275"/>
    <w:bookmarkStart w:name="z293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 Республики Казахстан "О противодействии коррупции";</w:t>
      </w:r>
    </w:p>
    <w:bookmarkEnd w:id="276"/>
    <w:bookmarkStart w:name="z294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 Республики Казахстан "О языках в Республике Казахстан";</w:t>
      </w:r>
    </w:p>
    <w:bookmarkEnd w:id="277"/>
    <w:bookmarkStart w:name="z295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 Республики Казахстан "О карантине растений";</w:t>
      </w:r>
    </w:p>
    <w:bookmarkEnd w:id="278"/>
    <w:bookmarkStart w:name="z296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 Республики Казахстан "О защите растений";</w:t>
      </w:r>
    </w:p>
    <w:bookmarkEnd w:id="279"/>
    <w:bookmarkStart w:name="z297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 Республики Казахстан "О семеноводстве";</w:t>
      </w:r>
    </w:p>
    <w:bookmarkEnd w:id="280"/>
    <w:bookmarkStart w:name="z298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 Республики Казахстан "О государственном регулировании развития агропромышленного комплекса и сельских территорий";</w:t>
      </w:r>
    </w:p>
    <w:bookmarkEnd w:id="281"/>
    <w:bookmarkStart w:name="z299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нормативные правовые акты Республики Казахстан, руководящие, нормативные, инструктивные и методические материалы в области агрохимии, почвоведение, агрохимию, технологию лабораторных исследований почв, растительных проб, удобрений, химических материалов, достижения науки и передовой опыт в области применения удобрений, ядохимикатов, гербицидов в сельском хозяйстве, основы экономики, организации труда и управления, основы земельного и трудового законодательства, основы законодательства по охране окружающей среды, правил и норм безопасности и охраны труда.</w:t>
      </w:r>
    </w:p>
    <w:bookmarkEnd w:id="282"/>
    <w:bookmarkStart w:name="z300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Требования к квалификации:</w:t>
      </w:r>
    </w:p>
    <w:bookmarkEnd w:id="283"/>
    <w:bookmarkStart w:name="z301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агрохимик I категории: высшее образование и (или) бакалавр, магистратура, доктор философии PhD, доктор по профилю по следующему направлениям: растениеводство и/или животноводство и (или) ветеринария и стаж работы на должности агрохимика или агронома II категории не менее 3 (трех) лет;</w:t>
      </w:r>
    </w:p>
    <w:bookmarkEnd w:id="284"/>
    <w:bookmarkStart w:name="z302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агрохимик II категории: высшее образование и (или) бакалавр, магистратура, доктор философии PhD, доктор по профилю по следующему направлениям растениеводство и (или) животноводство и (или) ветеринария и стаж работы на должности агрохимика или агронома без категории не менее 1 (одного) года или техническое и профессиональное (среднее специальное, среднее профессиональное) образование по специальности (агрономия) и стаж работы на должности агронома или агрохимика без категории не менее 3 (трех) лет;</w:t>
      </w:r>
    </w:p>
    <w:bookmarkEnd w:id="285"/>
    <w:bookmarkStart w:name="z303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агрохимик без категории: высшее образование и (или) бакалавр, магистратура, доктор философии PhD, доктор по профилю по следующему направлениям: растениеводство и (или) животноводство и (или) ветеринария или техническое и профессиональное (среднее специальное, среднее профессиональное) образование по специальности агрономия без предъявления требований к стажу работы.</w:t>
      </w:r>
    </w:p>
    <w:bookmarkEnd w:id="286"/>
    <w:bookmarkStart w:name="z304" w:id="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Мастер буровых работ</w:t>
      </w:r>
    </w:p>
    <w:bookmarkEnd w:id="287"/>
    <w:bookmarkStart w:name="z305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Должностные обязанности:</w:t>
      </w:r>
    </w:p>
    <w:bookmarkEnd w:id="288"/>
    <w:bookmarkStart w:name="z306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управляет буровой установкой, выполняет спуско-подъемные работы при бурении и текущем ремонте наблюдательных скважин;</w:t>
      </w:r>
    </w:p>
    <w:bookmarkEnd w:id="289"/>
    <w:bookmarkStart w:name="z307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монтаж, демонтаж, перемещение, подготовку к работе, установку и регулирование буровой установки, планировку и расчистку площадки для ее установки;</w:t>
      </w:r>
    </w:p>
    <w:bookmarkEnd w:id="290"/>
    <w:bookmarkStart w:name="z308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обслуживание и ремонт бурильного оборудования и инструмента;</w:t>
      </w:r>
    </w:p>
    <w:bookmarkEnd w:id="291"/>
    <w:bookmarkStart w:name="z309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подает заявку на необходимое буровое оборудование и прочие;</w:t>
      </w:r>
    </w:p>
    <w:bookmarkEnd w:id="292"/>
    <w:bookmarkStart w:name="z310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выполняет все сопутствующие работы при бурении и ремонте наблюдательных скважин, обустройство защитного ограждения, бетонирование прискважинной площадки и другие;</w:t>
      </w:r>
    </w:p>
    <w:bookmarkEnd w:id="293"/>
    <w:bookmarkStart w:name="z311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выполняет работы по уборке рабочего места, приспособлений, инструментов, бурового оборудования, а также по содержанию их в надлежащем состоянии;</w:t>
      </w:r>
    </w:p>
    <w:bookmarkEnd w:id="294"/>
    <w:bookmarkStart w:name="z312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соблюдает правила охраны труда и техники безопасности;</w:t>
      </w:r>
    </w:p>
    <w:bookmarkEnd w:id="295"/>
    <w:bookmarkStart w:name="z313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несет ответственность за соблюдение правил охраны труда и техники безопасности;</w:t>
      </w:r>
    </w:p>
    <w:bookmarkEnd w:id="296"/>
    <w:bookmarkStart w:name="z314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выполняет работу по содержанию и техническому обслуживанию закрепленного автотранспортного средства.</w:t>
      </w:r>
    </w:p>
    <w:bookmarkEnd w:id="297"/>
    <w:bookmarkStart w:name="z315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Должен знать:</w:t>
      </w:r>
    </w:p>
    <w:bookmarkEnd w:id="298"/>
    <w:bookmarkStart w:name="z316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Конституцию Республики Казахстан;</w:t>
      </w:r>
    </w:p>
    <w:bookmarkEnd w:id="299"/>
    <w:bookmarkStart w:name="z317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Кодекс Республики Казахстан "О недрах и недропользовании";</w:t>
      </w:r>
    </w:p>
    <w:bookmarkEnd w:id="300"/>
    <w:bookmarkStart w:name="z318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 Республики Казахстан "О противодействии коррупции";</w:t>
      </w:r>
    </w:p>
    <w:bookmarkEnd w:id="301"/>
    <w:bookmarkStart w:name="z319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 Республики Казахстан "О языках в Республике Казахстан";</w:t>
      </w:r>
    </w:p>
    <w:bookmarkEnd w:id="302"/>
    <w:bookmarkStart w:name="z320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нормативные правовые акты Республики Казахстан, регулирующие деятельность в сфере буровых работ и недропользования; инструкции, технические регламенты, методические и нормативные документы по эксплуатации, техническому обслуживанию и ремонту буровых установок; устройство, принцип действия, правила эксплуатации и технического обслуживания бурового оборудования и механизмов; технологию и порядок проведения буровых работ различных типов (инженерно-геологических, водозаборных, мелиоративных и других); виды и свойства используемых буровых инструментов и материалов; правила техники безопасности, охраны труда, промышленной и пожарной безопасности при бурении; правила внутреннего трудового распорядка.</w:t>
      </w:r>
    </w:p>
    <w:bookmarkEnd w:id="303"/>
    <w:bookmarkStart w:name="z321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Требования к квалификации: </w:t>
      </w:r>
    </w:p>
    <w:bookmarkEnd w:id="304"/>
    <w:bookmarkStart w:name="z322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Уровень образования: техническое и профессиональное образование.</w:t>
      </w:r>
    </w:p>
    <w:bookmarkEnd w:id="305"/>
    <w:bookmarkStart w:name="z323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Специальность: эксплуатация бурового оборудования и установок, буровое дело, строительные, дорожные и мелиоративные машины и оборудование (или иная смежная специальность, связанная с буровыми работами).</w:t>
      </w:r>
    </w:p>
    <w:bookmarkEnd w:id="306"/>
    <w:bookmarkStart w:name="z324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Квалификация: машинист буровой установки.</w:t>
      </w:r>
    </w:p>
    <w:bookmarkEnd w:id="307"/>
    <w:bookmarkStart w:name="z325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стажу: без предъявления требований к стажу — при наличии соответствующего образования и (при необходимости) допуска (удостоверения по технике безопасности и эксплуатации оборудования).</w:t>
      </w:r>
    </w:p>
    <w:bookmarkEnd w:id="308"/>
    <w:bookmarkStart w:name="z326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Техник-буровик станков на воду 5 (пятого) разряда: среднее профессиональное образование и стаж работы бурильщиком 4 (четвертого) разряда не менее 1 (одного) – 2 (двух) лет.</w:t>
      </w:r>
    </w:p>
    <w:bookmarkEnd w:id="309"/>
    <w:bookmarkStart w:name="z327" w:id="3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Техник-буровик</w:t>
      </w:r>
    </w:p>
    <w:bookmarkEnd w:id="310"/>
    <w:bookmarkStart w:name="z328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Должностные обязанности:</w:t>
      </w:r>
    </w:p>
    <w:bookmarkEnd w:id="311"/>
    <w:bookmarkStart w:name="z329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буровых работах при разведке и эксплуатации водных скважин;</w:t>
      </w:r>
    </w:p>
    <w:bookmarkEnd w:id="312"/>
    <w:bookmarkStart w:name="z330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обслуживает буровое оборудование и инструмент;</w:t>
      </w:r>
    </w:p>
    <w:bookmarkEnd w:id="313"/>
    <w:bookmarkStart w:name="z331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техническую документацию по буровым работам;</w:t>
      </w:r>
    </w:p>
    <w:bookmarkEnd w:id="314"/>
    <w:bookmarkStart w:name="z332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контролирует качество бурения и отбора проб;</w:t>
      </w:r>
    </w:p>
    <w:bookmarkEnd w:id="315"/>
    <w:bookmarkStart w:name="z333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несет ответственность за соблюдение норм охраны труда и экологической безопасности.</w:t>
      </w:r>
    </w:p>
    <w:bookmarkEnd w:id="316"/>
    <w:bookmarkStart w:name="z334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Должен знать:</w:t>
      </w:r>
    </w:p>
    <w:bookmarkEnd w:id="317"/>
    <w:bookmarkStart w:name="z335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Конституцию Республики Казахстан;</w:t>
      </w:r>
    </w:p>
    <w:bookmarkEnd w:id="318"/>
    <w:bookmarkStart w:name="z336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Водный кодекс Республики Казахстан;</w:t>
      </w:r>
    </w:p>
    <w:bookmarkEnd w:id="319"/>
    <w:bookmarkStart w:name="z337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Экологический кодекс Республики Казахстан;</w:t>
      </w:r>
    </w:p>
    <w:bookmarkEnd w:id="320"/>
    <w:bookmarkStart w:name="z338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 Республики Казахстан "О противодействии коррупции";</w:t>
      </w:r>
    </w:p>
    <w:bookmarkEnd w:id="321"/>
    <w:bookmarkStart w:name="z339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 Республики Казахстан "О языках в Республике Казахстан";</w:t>
      </w:r>
    </w:p>
    <w:bookmarkEnd w:id="322"/>
    <w:bookmarkStart w:name="z340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иные нормативные правовые акты Республики Казахстан, регламентирующие производственно-техническую деятельность предприятия (организации); основы бурения и гидрогеологии; технологию бурения скважин на воду; правила эксплуатации бурового оборудования; правила и нормы по охране труда, промышленной безопасности, пожарной безопасности и охране окружающей среды; основы трудового, административного и гражданского законодательства; правила внутреннего трудового распорядка. </w:t>
      </w:r>
    </w:p>
    <w:bookmarkEnd w:id="323"/>
    <w:bookmarkStart w:name="z341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Требования к квалификации: среднее специальное образование по специальности "бурение скважин" или смежным направлениям; стаж работы в области буровых работ не менее 1 года.</w:t>
      </w:r>
    </w:p>
    <w:bookmarkEnd w:id="324"/>
    <w:bookmarkStart w:name="z342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Техник-буровик станков на воду 5 (пятого) разряда: среднее профессиональное образование и стаж работы бурильщиком 4 (четвертого) разряда не менее 1-2 (одного – двух) лет.</w:t>
      </w:r>
    </w:p>
    <w:bookmarkEnd w:id="325"/>
    <w:bookmarkStart w:name="z343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Техник-буровик станков на воду 4 (четвертого) разряда: среднее профессиональное образование или начальное профессиональное + повышение квалификации, стаж работы бурильщиком 3 (третьего) разряда не менее 1 (одного) года. </w:t>
      </w:r>
    </w:p>
    <w:bookmarkEnd w:id="326"/>
    <w:bookmarkStart w:name="z344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Техник-буровик станков на воду 3 (третьего) разряда: начальное профессиональное образование или обучение на производстве без предъявления требований к стажу.</w:t>
      </w:r>
    </w:p>
    <w:bookmarkEnd w:id="327"/>
    <w:bookmarkStart w:name="z345" w:id="3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Геодезист</w:t>
      </w:r>
    </w:p>
    <w:bookmarkEnd w:id="328"/>
    <w:bookmarkStart w:name="z346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Должностные обязанности:</w:t>
      </w:r>
    </w:p>
    <w:bookmarkEnd w:id="329"/>
    <w:bookmarkStart w:name="z347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геодезические измерения и съемку для водохозяйственных объектов;</w:t>
      </w:r>
    </w:p>
    <w:bookmarkEnd w:id="330"/>
    <w:bookmarkStart w:name="z348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делает разбивку и вынос в натуру проектных решений;</w:t>
      </w:r>
    </w:p>
    <w:bookmarkEnd w:id="331"/>
    <w:bookmarkStart w:name="z349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мониторинг деформаций сооружений (плотин, каналов и других);</w:t>
      </w:r>
    </w:p>
    <w:bookmarkEnd w:id="332"/>
    <w:bookmarkStart w:name="z350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полевые журналы и обработку данных;</w:t>
      </w:r>
    </w:p>
    <w:bookmarkEnd w:id="333"/>
    <w:bookmarkStart w:name="z351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инженерных изысканиях и кадастровых работах;</w:t>
      </w:r>
    </w:p>
    <w:bookmarkEnd w:id="334"/>
    <w:bookmarkStart w:name="z352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несет ответственность за инженерно-технические работы (измерения, разбивка объектов, мониторинг) и документационное обеспечение (подготовка карт, планов и отчетов), за состояние оборудования, соблюдение нормативных требований и безопасность на объекте.</w:t>
      </w:r>
    </w:p>
    <w:bookmarkEnd w:id="335"/>
    <w:bookmarkStart w:name="z353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Должен знать:</w:t>
      </w:r>
    </w:p>
    <w:bookmarkEnd w:id="336"/>
    <w:bookmarkStart w:name="z354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Конституцию Республики Казахстан;</w:t>
      </w:r>
    </w:p>
    <w:bookmarkEnd w:id="337"/>
    <w:bookmarkStart w:name="z355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Водный кодекс Республики Казахстан;</w:t>
      </w:r>
    </w:p>
    <w:bookmarkEnd w:id="338"/>
    <w:bookmarkStart w:name="z356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кодекс Республики Казахстан;</w:t>
      </w:r>
    </w:p>
    <w:bookmarkEnd w:id="339"/>
    <w:bookmarkStart w:name="z357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Экологический кодекс Республики Казахстан;</w:t>
      </w:r>
    </w:p>
    <w:bookmarkEnd w:id="340"/>
    <w:bookmarkStart w:name="z358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 Республики Казахстан "О противодействии коррупции";</w:t>
      </w:r>
    </w:p>
    <w:bookmarkEnd w:id="341"/>
    <w:bookmarkStart w:name="z359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 Республики Казахстан "О языках в Республике Казахстан";</w:t>
      </w:r>
    </w:p>
    <w:bookmarkEnd w:id="342"/>
    <w:bookmarkStart w:name="z360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нормативные правовые акты Республики Казахстан, регламентирующие производственно-техническую деятельность предприятия (организации); основы топографии, картографии, геодезии и маркшейдерства, методы использования геодезических приборов (тахеометры, нивелиры, GPS-приемники), нормативные документы в области геодезии и землеустройства; правила и нормы по охране труда, промышленной безопасности, пожарной безопасности и охране окружающей среды; основы трудового, административного и гражданского законодательства; правила внутреннего трудового распорядка.</w:t>
      </w:r>
    </w:p>
    <w:bookmarkEnd w:id="343"/>
    <w:bookmarkStart w:name="z361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Требования к квалификации: среднее специальное или высшее образование по специальности геодезия и картография и стаж работы в области геодезических работ не менее 1 (одного) года.</w:t>
      </w:r>
    </w:p>
    <w:bookmarkEnd w:id="344"/>
    <w:bookmarkStart w:name="z362" w:id="3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Гидрогеолог</w:t>
      </w:r>
    </w:p>
    <w:bookmarkEnd w:id="345"/>
    <w:bookmarkStart w:name="z363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Должностные обязанности:</w:t>
      </w:r>
    </w:p>
    <w:bookmarkEnd w:id="346"/>
    <w:bookmarkStart w:name="z364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подготовке годовых планов работ по объектам мониторинга;</w:t>
      </w:r>
    </w:p>
    <w:bookmarkEnd w:id="347"/>
    <w:bookmarkStart w:name="z365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разработке нормативных и методических документов, касающихся ведения мониторинга орошаемых земель;</w:t>
      </w:r>
    </w:p>
    <w:bookmarkEnd w:id="348"/>
    <w:bookmarkStart w:name="z366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подготовку годовых планов работ по объектам мониторинга;</w:t>
      </w:r>
    </w:p>
    <w:bookmarkEnd w:id="349"/>
    <w:bookmarkStart w:name="z367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проведение полевых гидрогеологических работ;</w:t>
      </w:r>
    </w:p>
    <w:bookmarkEnd w:id="350"/>
    <w:bookmarkStart w:name="z368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камеральную обработку полевых материалов и участвует в работе по созданию цифровых, картографических материалов и формированию банка данных мониторинга;</w:t>
      </w:r>
    </w:p>
    <w:bookmarkEnd w:id="351"/>
    <w:bookmarkStart w:name="z369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подготовке и формировании бюджетных заявок, обеспечивает подготовку расчетов и обоснований к ним.</w:t>
      </w:r>
    </w:p>
    <w:bookmarkEnd w:id="352"/>
    <w:bookmarkStart w:name="z370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подготовке тематических и производственных отчетов, рекомендаций, семинаров, тренингов и статей;</w:t>
      </w:r>
    </w:p>
    <w:bookmarkEnd w:id="353"/>
    <w:bookmarkStart w:name="z371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несет ответственность за своевременное и качественное выполнение полевых гидрогеологических наблюдений и их камеральную обработку.</w:t>
      </w:r>
    </w:p>
    <w:bookmarkEnd w:id="354"/>
    <w:bookmarkStart w:name="z372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Должен знать:</w:t>
      </w:r>
    </w:p>
    <w:bookmarkEnd w:id="355"/>
    <w:bookmarkStart w:name="z373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Конституцию Республики Казахстан;</w:t>
      </w:r>
    </w:p>
    <w:bookmarkEnd w:id="356"/>
    <w:bookmarkStart w:name="z374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Водный Кодекс Республики Казахстан;</w:t>
      </w:r>
    </w:p>
    <w:bookmarkEnd w:id="357"/>
    <w:bookmarkStart w:name="z375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Кодекс Республики Казахстан "О недрах и недропользовании";</w:t>
      </w:r>
    </w:p>
    <w:bookmarkEnd w:id="358"/>
    <w:bookmarkStart w:name="z376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Экологический Кодекс Республики Казахстан;</w:t>
      </w:r>
    </w:p>
    <w:bookmarkEnd w:id="359"/>
    <w:bookmarkStart w:name="z377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кодекс Республике Казахстан;</w:t>
      </w:r>
    </w:p>
    <w:bookmarkEnd w:id="360"/>
    <w:bookmarkStart w:name="z378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 Республики Казахстан "О противодействии коррупции";</w:t>
      </w:r>
    </w:p>
    <w:bookmarkEnd w:id="361"/>
    <w:bookmarkStart w:name="z379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 Республики Казахстан "О языках в Республике Казахстан";</w:t>
      </w:r>
    </w:p>
    <w:bookmarkEnd w:id="362"/>
    <w:bookmarkStart w:name="z380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подзаконные нормативные правовые акты Республики Казахстан, руководящие, инструктивные, нормативные и методические материалы по вопросам мелиорации, технологий производства мелиоративных и культурно-технических работ, достижения науки и передового опыта в области мелиоративных работ и использования мелиорированных земель, основы земельного законодательства, основы трудового законодательства, правила внутреннего трудового распорядка, правила по охране труда и пожарной безопасности.</w:t>
      </w:r>
    </w:p>
    <w:bookmarkEnd w:id="363"/>
    <w:bookmarkStart w:name="z381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Требования к квалификации: Специалистгидрогеолог высшей категории: высшее образование и (или) бакалавр, магистр, доктор философии PhD, доктор по профилю по следующей специальности гидрогеология и стаж работы в должности специалистагидрогеолога I категории не менее 2 (двух) лет;</w:t>
      </w:r>
    </w:p>
    <w:bookmarkEnd w:id="364"/>
    <w:bookmarkStart w:name="z382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Специалистгидрогеолог I категории: высшее образование и (или) бакалавр, магистр, доктор философии PhD, доктор по профилю по следующей специальности гидрогеология и стаж работы в должности специалиста гидрогеолога II категории не менее 1 (одного) года;</w:t>
      </w:r>
    </w:p>
    <w:bookmarkEnd w:id="365"/>
    <w:bookmarkStart w:name="z383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Специалистгидрогеолог II категории: высшее образование и (или) бакалавр, магистр, PhD, доктор по профилю по следующей специальности гидрогеология и стаж работы в должности специалиста без категории не менее 1 (одного) года;</w:t>
      </w:r>
    </w:p>
    <w:bookmarkEnd w:id="366"/>
    <w:bookmarkStart w:name="z384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Специалистгидрогеолог без категории: высшее образование и (или) бакалавр, магистр, PhD, доктор по профилю по следующей специальности, без предъявления требований к стажу работы.</w:t>
      </w:r>
    </w:p>
    <w:bookmarkEnd w:id="367"/>
    <w:bookmarkStart w:name="z385" w:id="3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Техник-гидрогеолог</w:t>
      </w:r>
    </w:p>
    <w:bookmarkEnd w:id="368"/>
    <w:bookmarkStart w:name="z386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Должностные обязанности:</w:t>
      </w:r>
    </w:p>
    <w:bookmarkEnd w:id="369"/>
    <w:bookmarkStart w:name="z387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проведение полевых гидрогеологических работ и изысканий;</w:t>
      </w:r>
    </w:p>
    <w:bookmarkEnd w:id="370"/>
    <w:bookmarkStart w:name="z388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камеральную обработку полевых материалов и участвует в работе по созданию цифровых, картографических материалов и формированию банка данных мониторинга;</w:t>
      </w:r>
    </w:p>
    <w:bookmarkEnd w:id="371"/>
    <w:bookmarkStart w:name="z389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соблюдение техники безопасности и охраны труда при выполнении гидрогеологических работ;</w:t>
      </w:r>
    </w:p>
    <w:bookmarkEnd w:id="372"/>
    <w:bookmarkStart w:name="z390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несет ответственность за своевременное и качественное проведение полевых гидрогеологических работ и изысканий.</w:t>
      </w:r>
    </w:p>
    <w:bookmarkEnd w:id="373"/>
    <w:bookmarkStart w:name="z391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Должен знать:</w:t>
      </w:r>
    </w:p>
    <w:bookmarkEnd w:id="374"/>
    <w:bookmarkStart w:name="z392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Конституцию Республики Казахстан;</w:t>
      </w:r>
    </w:p>
    <w:bookmarkEnd w:id="375"/>
    <w:bookmarkStart w:name="z393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Водный Кодекс Республики Казахстан;</w:t>
      </w:r>
    </w:p>
    <w:bookmarkEnd w:id="376"/>
    <w:bookmarkStart w:name="z394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 Республики Казахстан "О противодействии коррупции";</w:t>
      </w:r>
    </w:p>
    <w:bookmarkEnd w:id="377"/>
    <w:bookmarkStart w:name="z395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 Республики Казахстан "О языках в Республике Казахстан";</w:t>
      </w:r>
    </w:p>
    <w:bookmarkEnd w:id="378"/>
    <w:bookmarkStart w:name="z396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подзаконные нормативные правовые акты Республики Казахстан, руководящие, инструктивные, нормативные и методические материалы по вопросам проведения мониторинга и гидрогеологических работ, бурения скважин, основы трудового законодательства, правила внутреннего трудового распорядка, правила по охране труда и пожарной безопасности.</w:t>
      </w:r>
    </w:p>
    <w:bookmarkEnd w:id="379"/>
    <w:bookmarkStart w:name="z397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52. Требования к квалификации: </w:t>
      </w:r>
    </w:p>
    <w:bookmarkEnd w:id="380"/>
    <w:bookmarkStart w:name="z398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Техник-гидрогеолог высшей категории: средне-специальное техническое образование по специальности "гидрогеология" и стаж работы в должности техника-гидрогеолога I категории не менее 1 (одного) года.</w:t>
      </w:r>
    </w:p>
    <w:bookmarkEnd w:id="381"/>
    <w:bookmarkStart w:name="z399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Техник-гидрогеолог I категории: средне-специальное образование по специальности "гидрогеология" и стаж работы в должности техника-гидрогеолога II категории не менее 1 (одного) года. </w:t>
      </w:r>
    </w:p>
    <w:bookmarkEnd w:id="382"/>
    <w:bookmarkStart w:name="z400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Техник-гидрогеолог II категории: средне-специальное образование по специальности "гидрогеология" и стаж работы в должности техника-гидрогеолога без категории не менее 1 (одного) года.</w:t>
      </w:r>
    </w:p>
    <w:bookmarkEnd w:id="383"/>
    <w:bookmarkStart w:name="z401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Техник-гидрогеолог без категории: средне-специальное техническое образование по профильной специальности, без предъявления требований к стажу работы.</w:t>
      </w:r>
    </w:p>
    <w:bookmarkEnd w:id="384"/>
    <w:bookmarkStart w:name="z402" w:id="3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Гидротехник</w:t>
      </w:r>
    </w:p>
    <w:bookmarkEnd w:id="385"/>
    <w:bookmarkStart w:name="z403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Должностные обязанности:</w:t>
      </w:r>
    </w:p>
    <w:bookmarkEnd w:id="386"/>
    <w:bookmarkStart w:name="z404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разработке планов полевых мелиоративных работ;</w:t>
      </w:r>
    </w:p>
    <w:bookmarkEnd w:id="387"/>
    <w:bookmarkStart w:name="z405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обследование мелиоративного состояния орошаемых земель, технического состояния гидромелиоративных систем и гидротехнических сооружений, систем открытого и закрытого горизонтального дренажа, развития негативных процессов на оросительных и коллекторно-дренажных каналах, оценивает эффективность работы дренажа;</w:t>
      </w:r>
    </w:p>
    <w:bookmarkEnd w:id="388"/>
    <w:bookmarkStart w:name="z406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замеры расходов коллекторно-дренажного стока на оросительных системах;</w:t>
      </w:r>
    </w:p>
    <w:bookmarkEnd w:id="389"/>
    <w:bookmarkStart w:name="z407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отбирает пробы поверхностных вод из оросительных каналов и коллекторно-дренажной сети;</w:t>
      </w:r>
    </w:p>
    <w:bookmarkEnd w:id="390"/>
    <w:bookmarkStart w:name="z408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камеральную обработку результатов полевых работ;</w:t>
      </w:r>
    </w:p>
    <w:bookmarkEnd w:id="391"/>
    <w:bookmarkStart w:name="z409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проведение метрологической поверки средств измерений и водомерных постов;</w:t>
      </w:r>
    </w:p>
    <w:bookmarkEnd w:id="392"/>
    <w:bookmarkStart w:name="z410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проведении инвентаризации оросительных систем;</w:t>
      </w:r>
    </w:p>
    <w:bookmarkEnd w:id="393"/>
    <w:bookmarkStart w:name="z411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корректировке планов водопользования, оросительных и поливных норм;</w:t>
      </w:r>
    </w:p>
    <w:bookmarkEnd w:id="394"/>
    <w:bookmarkStart w:name="z412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содействие во внедрении водосберегающих технологий и совершенствовании средств водоучета на оросительных системах;</w:t>
      </w:r>
    </w:p>
    <w:bookmarkEnd w:id="395"/>
    <w:bookmarkStart w:name="z413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подготовке тематических отчетов;</w:t>
      </w:r>
    </w:p>
    <w:bookmarkEnd w:id="396"/>
    <w:bookmarkStart w:name="z414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несет ответственность за своевременное и качественное выполнение всех полевых работ и камеральную обработку результатов изысканий.</w:t>
      </w:r>
    </w:p>
    <w:bookmarkEnd w:id="397"/>
    <w:bookmarkStart w:name="z415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Должен знать:</w:t>
      </w:r>
    </w:p>
    <w:bookmarkEnd w:id="398"/>
    <w:bookmarkStart w:name="z416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Конституцию Республики Казахстан;</w:t>
      </w:r>
    </w:p>
    <w:bookmarkEnd w:id="399"/>
    <w:bookmarkStart w:name="z417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Водный Кодекс Республики Казахстан;</w:t>
      </w:r>
    </w:p>
    <w:bookmarkEnd w:id="400"/>
    <w:bookmarkStart w:name="z418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Кодекс Республики Казахстан "О недрах и недропользовании";</w:t>
      </w:r>
    </w:p>
    <w:bookmarkEnd w:id="401"/>
    <w:bookmarkStart w:name="z419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Экологический Кодекс Республики Казахстан;</w:t>
      </w:r>
    </w:p>
    <w:bookmarkEnd w:id="402"/>
    <w:bookmarkStart w:name="z420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кодекс Республике Казахстан;</w:t>
      </w:r>
    </w:p>
    <w:bookmarkEnd w:id="403"/>
    <w:bookmarkStart w:name="z421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 Республики Казахстан "О противодействии коррупции";</w:t>
      </w:r>
    </w:p>
    <w:bookmarkEnd w:id="404"/>
    <w:bookmarkStart w:name="z422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 Республики Казахстан "О языках в Республике Казахстан";</w:t>
      </w:r>
    </w:p>
    <w:bookmarkEnd w:id="405"/>
    <w:bookmarkStart w:name="z423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подзаконные нормативные правовые акты Республики Казахстан, нормативные документы в области технической эксплуатации гидромелиоративных систем и гидротехнических сооружений, положения государственной системы технического регулирования и стандартизации средств измерений и приборов по водоучету, общие нормы, правила и характеристики, поверку средств измерений, основы трудового законодательства, правила по охране труда и противопожарной безопасности.</w:t>
      </w:r>
    </w:p>
    <w:bookmarkEnd w:id="406"/>
    <w:bookmarkStart w:name="z424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Требования к квалификации:</w:t>
      </w:r>
    </w:p>
    <w:bookmarkEnd w:id="407"/>
    <w:bookmarkStart w:name="z425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инженер-гидротехник (гидротехник) высшей категории: высшее и (или) послевузовское образование по следующей специальности (гидромелиорация, специалист по водным ресурсам и водопользованию) и стаж работы в должности инженер-гидротехник (гидротехник) первой категории не менее 2 (двух) лет;</w:t>
      </w:r>
    </w:p>
    <w:bookmarkEnd w:id="408"/>
    <w:bookmarkStart w:name="z426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инженер-гидротехник (гидротехник) I категории: высшее и (или) послевузовское образование по следующей специальности (гидромелиорация, специалист по водным ресурсам и водопользованию) и стаж работы в должности инженер-гидротехник (гидротехник) второй категории не менее 2 (двух) лет;</w:t>
      </w:r>
    </w:p>
    <w:bookmarkEnd w:id="409"/>
    <w:bookmarkStart w:name="z427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инженер-гидротехник (гидротехник) II категории: высшее и (или) послевузовское образование по специальности (гидромелиорация, специалист по водным ресурсам и водопользованию) и стаж работы в должности инженер-гидротехник (гидротехник) без категории не менее 1 (одного) года;</w:t>
      </w:r>
    </w:p>
    <w:bookmarkEnd w:id="410"/>
    <w:bookmarkStart w:name="z428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инженер-гидротехник (гидротехник) без категории: высшее и (или) послевузовское образование по следующей специальности (гидромелиорация, специалист по водным ресурсам и водопользованию) или техническое образование по специальности (гидромелиорация, мелиорация и рекультивация земель, гидрология) без предъявления требований к стажу работы.</w:t>
      </w:r>
    </w:p>
    <w:bookmarkEnd w:id="411"/>
    <w:bookmarkStart w:name="z429" w:id="4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8. Техник-гидротехник</w:t>
      </w:r>
    </w:p>
    <w:bookmarkEnd w:id="412"/>
    <w:bookmarkStart w:name="z430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56. Должностные обязанности: </w:t>
      </w:r>
    </w:p>
    <w:bookmarkEnd w:id="413"/>
    <w:bookmarkStart w:name="z431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разработке нормативных и методических документов, касающихся ведения мониторинга орошаемых земель;</w:t>
      </w:r>
    </w:p>
    <w:bookmarkEnd w:id="414"/>
    <w:bookmarkStart w:name="z432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проведение полевых, изыскательских, камеральных, а также гидрологических и гидрогеологических работ;</w:t>
      </w:r>
    </w:p>
    <w:bookmarkEnd w:id="415"/>
    <w:bookmarkStart w:name="z433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камеральную обработку полевых материалов;</w:t>
      </w:r>
    </w:p>
    <w:bookmarkEnd w:id="416"/>
    <w:bookmarkStart w:name="z434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подготовке тематических и производственных отчетов, рекомендаций;</w:t>
      </w:r>
    </w:p>
    <w:bookmarkEnd w:id="417"/>
    <w:bookmarkStart w:name="z435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несет ответственность за эксплуатацию, техническое обслуживание, ремонт и обеспечение безопасности гидротехнических сооружений – плотин, водохранилищ, каналов, шлюзов, насосных станций и других объектов, связанных с водой, а также их соответствие Правилам безопасности гидро-технических сооружений и экологическим нормам в рамках полномочий, установленных законодательством Республики Казахстан, включая надзор за соблюдением классов опасности гидро-технических сооружений и предотвращение чрезвычайных ситуаций.</w:t>
      </w:r>
    </w:p>
    <w:bookmarkEnd w:id="418"/>
    <w:bookmarkStart w:name="z436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Должен знать:</w:t>
      </w:r>
    </w:p>
    <w:bookmarkEnd w:id="419"/>
    <w:bookmarkStart w:name="z437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Конституцию Республики Казахстан;</w:t>
      </w:r>
    </w:p>
    <w:bookmarkEnd w:id="420"/>
    <w:bookmarkStart w:name="z438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Водный Кодекс Республики Казахстан;</w:t>
      </w:r>
    </w:p>
    <w:bookmarkEnd w:id="421"/>
    <w:bookmarkStart w:name="z439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 Республики Казахстан "О противодействии коррупции";</w:t>
      </w:r>
    </w:p>
    <w:bookmarkEnd w:id="422"/>
    <w:bookmarkStart w:name="z440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 Республики Казахстан "О языках в Республике Казахстан";</w:t>
      </w:r>
    </w:p>
    <w:bookmarkEnd w:id="423"/>
    <w:bookmarkStart w:name="z441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подзаконные нормативные правовые акты Республики Казахстан, руководящие, инструктивные, нормативные и методические материалы по вопросам мелиорации, технологий производства мелиоративных и культурно-технических работ, достижения науки и передового опыта в области мелиоративных работ и использования мелиорированных земель, основы земельного законодательства, основы трудового законодательства, правила внутреннего трудового распорядка, правила по охране труда и пожарной безопасности.</w:t>
      </w:r>
    </w:p>
    <w:bookmarkEnd w:id="424"/>
    <w:bookmarkStart w:name="z442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Требования к квалификации:</w:t>
      </w:r>
    </w:p>
    <w:bookmarkEnd w:id="425"/>
    <w:bookmarkStart w:name="z443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Техник-гидротехник высшей категории: средне-специальное техническое образование по специальности "гидротехник" и стаж работы в должности техника-гидротехника I категории не менее 1 (одного) года.</w:t>
      </w:r>
    </w:p>
    <w:bookmarkEnd w:id="426"/>
    <w:bookmarkStart w:name="z444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Техник-гидротехник I категории: средне-специальное образование по специальности "гидротехник" и стаж работы в должности техника-гидротехника II категории не менее 1 (одного) года. </w:t>
      </w:r>
    </w:p>
    <w:bookmarkEnd w:id="427"/>
    <w:bookmarkStart w:name="z445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Техник-гидротехник II категории: средне-специальное образование по специальности "гидротехник" и стаж работы в должности техника-гидротехника без категории не менее 1 (одного) года.</w:t>
      </w:r>
    </w:p>
    <w:bookmarkEnd w:id="428"/>
    <w:bookmarkStart w:name="z446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Техник-гидротехник без категории: средне-специальное техническое образование по профильной специальности, без предъявления требований к стажу работы.</w:t>
      </w:r>
    </w:p>
    <w:bookmarkEnd w:id="429"/>
    <w:bookmarkStart w:name="z447" w:id="4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9. Гидролог</w:t>
      </w:r>
    </w:p>
    <w:bookmarkEnd w:id="430"/>
    <w:bookmarkStart w:name="z448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Должностные обязанности:</w:t>
      </w:r>
    </w:p>
    <w:bookmarkEnd w:id="431"/>
    <w:bookmarkStart w:name="z449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подготовке годовых планов работ по объектам мониторинга;</w:t>
      </w:r>
    </w:p>
    <w:bookmarkEnd w:id="432"/>
    <w:bookmarkStart w:name="z450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разработке нормативных и методических документов, касающихся ведения мониторинга орошаемых земель;</w:t>
      </w:r>
    </w:p>
    <w:bookmarkEnd w:id="433"/>
    <w:bookmarkStart w:name="z451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подготовку годовых планов работ по объектам мониторинга;</w:t>
      </w:r>
    </w:p>
    <w:bookmarkEnd w:id="434"/>
    <w:bookmarkStart w:name="z452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проведение полевых гидрологических работ;</w:t>
      </w:r>
    </w:p>
    <w:bookmarkEnd w:id="435"/>
    <w:bookmarkStart w:name="z453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работе по созданию цифровых, картографических материалов и формированию банка данных мониторинга;</w:t>
      </w:r>
    </w:p>
    <w:bookmarkEnd w:id="436"/>
    <w:bookmarkStart w:name="z454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подготовке и формировании бюджетных заявок, обеспечивает подготовку расчетов и обоснований к ним;</w:t>
      </w:r>
    </w:p>
    <w:bookmarkEnd w:id="437"/>
    <w:bookmarkStart w:name="z455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подготовке тематических и производственных отчетов, рекомендаций, семинаров, тренингов и статей;</w:t>
      </w:r>
    </w:p>
    <w:bookmarkEnd w:id="438"/>
    <w:bookmarkStart w:name="z456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несет ответственность за своевременное и качественное выполнение полевых гидрологических работ и их камеральную обработку.</w:t>
      </w:r>
    </w:p>
    <w:bookmarkEnd w:id="439"/>
    <w:bookmarkStart w:name="z457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Должен знать:</w:t>
      </w:r>
    </w:p>
    <w:bookmarkEnd w:id="440"/>
    <w:bookmarkStart w:name="z458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Конституцию Республики Казахстан;</w:t>
      </w:r>
    </w:p>
    <w:bookmarkEnd w:id="441"/>
    <w:bookmarkStart w:name="z459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Водный кодекс Республики Казахстан;</w:t>
      </w:r>
    </w:p>
    <w:bookmarkEnd w:id="442"/>
    <w:bookmarkStart w:name="z460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Экологический кодекс Республики Казахстан;</w:t>
      </w:r>
    </w:p>
    <w:bookmarkEnd w:id="443"/>
    <w:bookmarkStart w:name="z461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 Республики Казахстан "О противодействии коррупции";</w:t>
      </w:r>
    </w:p>
    <w:bookmarkEnd w:id="444"/>
    <w:bookmarkStart w:name="z462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 Республики Казахстан "О языках в Республике Казахстан";</w:t>
      </w:r>
    </w:p>
    <w:bookmarkEnd w:id="445"/>
    <w:bookmarkStart w:name="z463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нормативные правовые акты Республики Казахстан, регламентирующие деятельность подразделения (организации), научно-технические и практические вопросы в соответствующей области знаний исходя из задач и функций организации и сферы деятельности подразделения, а также смежные с основной деятельностью, отечественный и зарубежный опыт по решению вопросов, входящих в компетенцию подразделения, основы трудового, гражданского, административного и уголовного законодательства, экономику, организацию труда и управления, современные средства коммуникации и связи, вычислительной техники, правила их эксплуатации, правила внутреннего трудового распорядка, требования по охране труда и пожарной безопасности.</w:t>
      </w:r>
    </w:p>
    <w:bookmarkEnd w:id="446"/>
    <w:bookmarkStart w:name="z464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Требования к квалификации:</w:t>
      </w:r>
    </w:p>
    <w:bookmarkEnd w:id="447"/>
    <w:bookmarkStart w:name="z465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Гидролог высшей категории:</w:t>
      </w:r>
    </w:p>
    <w:bookmarkEnd w:id="448"/>
    <w:bookmarkStart w:name="z466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образование и (или) бакалавр, магистратура, доктор философии PhD, доктор по профилю по следующему направлению гидрология, водные ресурсы, гидрометеорология или смежным специальностям и стаж работы на должности гидролога II категории не менее 2 (двух) лет;</w:t>
      </w:r>
    </w:p>
    <w:bookmarkEnd w:id="449"/>
    <w:bookmarkStart w:name="z467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Гидролог I категории:</w:t>
      </w:r>
    </w:p>
    <w:bookmarkEnd w:id="450"/>
    <w:bookmarkStart w:name="z468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образование (и (или) бакалавр, магистратура, доктор философии PhD, доктор по профилю) по направлению гидрология, водные ресурсы, гидрометеорология или смежным специальностям и стаж работы на должности гидролога II категории не менее 2 (двух) лет;</w:t>
      </w:r>
    </w:p>
    <w:bookmarkEnd w:id="451"/>
    <w:bookmarkStart w:name="z469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гидролог II категории:</w:t>
      </w:r>
    </w:p>
    <w:bookmarkEnd w:id="452"/>
    <w:bookmarkStart w:name="z470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образование (и (или) бакалавр, магистратура, доктор философии PhD, доктор по профилю) по направлению гидрология, водные ресурсы, гидрометеорология или смежным специальностям и стаж работы на должности гидролога без категории не менее 1 (одного) года;</w:t>
      </w:r>
    </w:p>
    <w:bookmarkEnd w:id="453"/>
    <w:bookmarkStart w:name="z471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гидролог без категории:</w:t>
      </w:r>
    </w:p>
    <w:bookmarkEnd w:id="454"/>
    <w:bookmarkStart w:name="z472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образование (и (или) бакалавр, магистратура, доктор философии PhD, доктор по профилю) по направлению гидрология, водные ресурсы, гидрометеорология или смежным специальностям без предъявления требований к стажу работы.</w:t>
      </w:r>
    </w:p>
    <w:bookmarkEnd w:id="455"/>
    <w:bookmarkStart w:name="z473" w:id="4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10. Инженер по безопасности и охране труда</w:t>
      </w:r>
    </w:p>
    <w:bookmarkEnd w:id="456"/>
    <w:bookmarkStart w:name="z474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Должностные обязанности:</w:t>
      </w:r>
    </w:p>
    <w:bookmarkEnd w:id="457"/>
    <w:bookmarkStart w:name="z475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контролирует правильность эксплуатации электроприборов, транспорта и буровых агрегатов, механизмов и оборудования;</w:t>
      </w:r>
    </w:p>
    <w:bookmarkEnd w:id="458"/>
    <w:bookmarkStart w:name="z476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вводные инструктажи по охране труда со всеми вновь принимаемыми на работу, командированными, студентами, прибывшими на производственную практику;</w:t>
      </w:r>
    </w:p>
    <w:bookmarkEnd w:id="459"/>
    <w:bookmarkStart w:name="z477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вводные и повторные инструктажи работников по технике безопасности, подготавливает заявки и осуществляет контроль выдачи спецодежды и других средств индивидуальной защиты;</w:t>
      </w:r>
    </w:p>
    <w:bookmarkEnd w:id="460"/>
    <w:bookmarkStart w:name="z478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оповещение и информирование работников о чрезвычайных ситуациях и положениях;</w:t>
      </w:r>
    </w:p>
    <w:bookmarkEnd w:id="461"/>
    <w:bookmarkStart w:name="z479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подготовку и представляет в установленном порядке отчетные данные о работе штаба ЧС и ГО;</w:t>
      </w:r>
    </w:p>
    <w:bookmarkEnd w:id="462"/>
    <w:bookmarkStart w:name="z480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выполняет предписания органов государственного надзора и контроля за соблюдением действующих норм, правил, инструкций, стандартов по вопросам ЧС и ГО.</w:t>
      </w:r>
    </w:p>
    <w:bookmarkEnd w:id="463"/>
    <w:bookmarkStart w:name="z481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составлении ежегодного производственного отчета по разделу ТБ;</w:t>
      </w:r>
    </w:p>
    <w:bookmarkEnd w:id="464"/>
    <w:bookmarkStart w:name="z482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несет ответственность за безопасные условия труда, выполнение действующего законодательства, инструкций, правил и норм по охране труда и техники безопасности, производственной санитарии, противопожарной защите.</w:t>
      </w:r>
    </w:p>
    <w:bookmarkEnd w:id="465"/>
    <w:bookmarkStart w:name="z483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63. Должен знать: </w:t>
      </w:r>
    </w:p>
    <w:bookmarkEnd w:id="466"/>
    <w:bookmarkStart w:name="z484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Конституцию Республики Казахстан;</w:t>
      </w:r>
    </w:p>
    <w:bookmarkEnd w:id="467"/>
    <w:bookmarkStart w:name="z485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Трудовой кодекс Республики Казахстан;</w:t>
      </w:r>
    </w:p>
    <w:bookmarkEnd w:id="468"/>
    <w:bookmarkStart w:name="z486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 Республики Казахстан "О языках в Республике Казахстан";</w:t>
      </w:r>
    </w:p>
    <w:bookmarkEnd w:id="469"/>
    <w:bookmarkStart w:name="z487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 Республики Казахстан "О противодействии коррупции",</w:t>
      </w:r>
    </w:p>
    <w:bookmarkEnd w:id="470"/>
    <w:bookmarkStart w:name="z488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нормативные правовые акты, методические материалы по вопросам охраны труда; производственную и организационную структуру учреждения; имеющееся оборудование и принципы его работы; методы изучения условий труда на рабочих местах; организацию труда работы по охране труда; основы экономики и организацию производства, труда и управления; порядок проведения расследования несчастных случаев; основы трудового законодательства; правила эксплуатации оргтехники, работу на компьютере; правила и нормы охраны труда, производственной санитарии, техники безопасности и противопожарной защиты.</w:t>
      </w:r>
    </w:p>
    <w:bookmarkEnd w:id="471"/>
    <w:bookmarkStart w:name="z489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Требования к квалификации:</w:t>
      </w:r>
    </w:p>
    <w:bookmarkEnd w:id="472"/>
    <w:bookmarkStart w:name="z490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Уровень образования: высшее образование, специальность: безопасность труда, охрана труда, техническая безопасность или смежные направления, требования к стажу: без предъявления требований к стажу — при наличии соответствующего образования и (при необходимости) допуска (удостоверения по технике безопасности и эксплуатации оборудования).</w:t>
      </w:r>
    </w:p>
    <w:bookmarkEnd w:id="473"/>
    <w:bookmarkStart w:name="z491" w:id="4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11. Специалист по мелиорации, рекультивации и охране земель</w:t>
      </w:r>
    </w:p>
    <w:bookmarkEnd w:id="474"/>
    <w:bookmarkStart w:name="z492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Должностные обязанности:</w:t>
      </w:r>
    </w:p>
    <w:bookmarkEnd w:id="475"/>
    <w:bookmarkStart w:name="z493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разработке перспективных и годовых планов по использованию мелиорированных земель;</w:t>
      </w:r>
    </w:p>
    <w:bookmarkEnd w:id="476"/>
    <w:bookmarkStart w:name="z494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планы строительства и реконструкции оросительных, осушительных и обводнительных систем, проведения культурно-технических работ на землях, не требующих осушения, и обеспечивает их выполнение;</w:t>
      </w:r>
    </w:p>
    <w:bookmarkEnd w:id="477"/>
    <w:bookmarkStart w:name="z495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разработку проектно-сметной документации на ремонт внутрихозяйственной, оросительной, осушительной, обводнительной сети, привлекает к ее разработке специализированные проектные организации;</w:t>
      </w:r>
    </w:p>
    <w:bookmarkEnd w:id="478"/>
    <w:bookmarkStart w:name="z496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ремонт и очистку внутрихозяйственной мелиоративной сети в целях поддержания ее в постоянной технической исправности;</w:t>
      </w:r>
    </w:p>
    <w:bookmarkEnd w:id="479"/>
    <w:bookmarkStart w:name="z497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приемке в эксплуатацию мелиоративных земель, а также работ по ускоренному улучшению земель;</w:t>
      </w:r>
    </w:p>
    <w:bookmarkEnd w:id="480"/>
    <w:bookmarkStart w:name="z498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сохранность мелиоративной сети и гидротехнических сооружений;</w:t>
      </w:r>
    </w:p>
    <w:bookmarkEnd w:id="481"/>
    <w:bookmarkStart w:name="z499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хранение и эксплуатацию мелиоративных машин и поливочной техники в соответствии с соблюдением действующих норм и правил;</w:t>
      </w:r>
    </w:p>
    <w:bookmarkEnd w:id="482"/>
    <w:bookmarkStart w:name="z500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выполнение требований законодательства по охране окружающей среды;</w:t>
      </w:r>
    </w:p>
    <w:bookmarkEnd w:id="483"/>
    <w:bookmarkStart w:name="z501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несет ответственность за своевременное и качественное выполнение полевых мелиоративных работ и их камеральную обработку.</w:t>
      </w:r>
    </w:p>
    <w:bookmarkEnd w:id="484"/>
    <w:bookmarkStart w:name="z502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Должен знать:</w:t>
      </w:r>
    </w:p>
    <w:bookmarkEnd w:id="485"/>
    <w:bookmarkStart w:name="z503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Конституцию Республики Казахстан;</w:t>
      </w:r>
    </w:p>
    <w:bookmarkEnd w:id="486"/>
    <w:bookmarkStart w:name="z504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Водный Кодекс Республики Казахстан;</w:t>
      </w:r>
    </w:p>
    <w:bookmarkEnd w:id="487"/>
    <w:bookmarkStart w:name="z505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Кодекс Республики Казахстан "О недрах и недропользовании";</w:t>
      </w:r>
    </w:p>
    <w:bookmarkEnd w:id="488"/>
    <w:bookmarkStart w:name="z506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Экологический Кодекс Республики Казахстан;</w:t>
      </w:r>
    </w:p>
    <w:bookmarkEnd w:id="489"/>
    <w:bookmarkStart w:name="z507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кодекс Республике Казахстан;</w:t>
      </w:r>
    </w:p>
    <w:bookmarkEnd w:id="490"/>
    <w:bookmarkStart w:name="z508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 Республики Казахстан "О противодействии коррупции";</w:t>
      </w:r>
    </w:p>
    <w:bookmarkEnd w:id="491"/>
    <w:bookmarkStart w:name="z509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 Республики Казахстан "О языках в Республике Казахстан";</w:t>
      </w:r>
    </w:p>
    <w:bookmarkEnd w:id="492"/>
    <w:bookmarkStart w:name="z510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подзаконные нормативные правовые акты Республики Казахстан, руководящие, инструктивные, нормативные и методические материалы по вопросам мелиорации, технологий производства мелиоративных и культурно-технических работ, достижения науки и передового опыта в области мелиоративных работ и использования мелиорированных земель, основы земельного законодательства, основы трудового законодательства, правила внутреннего трудового распорядка, правила по охране труда и пожарной безопасности.</w:t>
      </w:r>
    </w:p>
    <w:bookmarkEnd w:id="493"/>
    <w:bookmarkStart w:name="z511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Требования к квалификации:</w:t>
      </w:r>
    </w:p>
    <w:bookmarkEnd w:id="494"/>
    <w:bookmarkStart w:name="z512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по мелиорации, рекультивации и охране земель высшей категории: высшее образование и (или) бакалавр, магистр, доктор философии PhD, доктор по профилю) по следующей специальности (мелиорация, рекультивация и охрана земель) и стаж работы в должности специалист по мелиорации первой категории не менее 2 (двух) лет;</w:t>
      </w:r>
    </w:p>
    <w:bookmarkEnd w:id="495"/>
    <w:bookmarkStart w:name="z513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по мелиорации, рекультивации и охране земель I категории: высшее образование и (или) бакалавр, магистр, доктор философии PhD, доктор по профилю по следующей специальности (мелиорация, рекультивация и охрана земель) и стаж работы в должности специалист по мелиорации второй категории не менее 2 (двух) лет;</w:t>
      </w:r>
    </w:p>
    <w:bookmarkEnd w:id="496"/>
    <w:bookmarkStart w:name="z514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по мелиорации, рекультивации и охране земель II категории: высшее образование (и (или) бакалавр, магистр, доктор философии PhD, доктор по профилю) по специальности (мелиорация, рекультивация и охрана земель) и стаж работы в должности специалист по мелиорации без категории не менее 1 (одного) года;</w:t>
      </w:r>
    </w:p>
    <w:bookmarkEnd w:id="497"/>
    <w:bookmarkStart w:name="z515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по мелиорации, рекультивации и охране земель без категории: высшее образование и (или) бакалавр, магистр, доктор философии PhD, доктор по профилю) по специальности (мелиорация, рекультивация и охрана земель) без предъявления требований к стажу работы.</w:t>
      </w:r>
    </w:p>
    <w:bookmarkEnd w:id="498"/>
    <w:bookmarkStart w:name="z516" w:id="4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12. Инженер-программист</w:t>
      </w:r>
    </w:p>
    <w:bookmarkEnd w:id="499"/>
    <w:bookmarkStart w:name="z517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Должностные обязанности:</w:t>
      </w:r>
    </w:p>
    <w:bookmarkEnd w:id="500"/>
    <w:bookmarkStart w:name="z518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установку и сопровождение программного обеспечения;</w:t>
      </w:r>
    </w:p>
    <w:bookmarkEnd w:id="501"/>
    <w:bookmarkStart w:name="z519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выявляет неисправности техники, ошибки пользователей и программного обеспечения;</w:t>
      </w:r>
    </w:p>
    <w:bookmarkEnd w:id="502"/>
    <w:bookmarkStart w:name="z520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подготавливает предложения по модернизации компьютерной техники, программного обеспечения, сетевого оборудования, антивирусных программ;</w:t>
      </w:r>
    </w:p>
    <w:bookmarkEnd w:id="503"/>
    <w:bookmarkStart w:name="z521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разработке планов и графиков работ по техническому обслуживанию и ремонту оборудования;</w:t>
      </w:r>
    </w:p>
    <w:bookmarkEnd w:id="504"/>
    <w:bookmarkStart w:name="z522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тестовые проверки и профилактические осмотры оборудования с целью своевременного обнаружения неисправностей и их ликвидации;</w:t>
      </w:r>
    </w:p>
    <w:bookmarkEnd w:id="505"/>
    <w:bookmarkStart w:name="z523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подготовке бюджетных заявок, плана государственных закупок;</w:t>
      </w:r>
    </w:p>
    <w:bookmarkEnd w:id="506"/>
    <w:bookmarkStart w:name="z524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несет ответственность за бесперебойную работу компьютерной техники, локальных сетей, сетевых устройств и используемого программного обеспечения.</w:t>
      </w:r>
    </w:p>
    <w:bookmarkEnd w:id="507"/>
    <w:bookmarkStart w:name="z525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Должен знать:</w:t>
      </w:r>
    </w:p>
    <w:bookmarkEnd w:id="508"/>
    <w:bookmarkStart w:name="z526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Конституцию Республики Казахстан;</w:t>
      </w:r>
    </w:p>
    <w:bookmarkEnd w:id="509"/>
    <w:bookmarkStart w:name="z527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 Республики Казахстан "О противодействии коррупции";</w:t>
      </w:r>
    </w:p>
    <w:bookmarkEnd w:id="510"/>
    <w:bookmarkStart w:name="z528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 Республики Казахстан "О языках в Республике Казахстан";</w:t>
      </w:r>
    </w:p>
    <w:bookmarkEnd w:id="511"/>
    <w:bookmarkStart w:name="z529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 Республики Казахстан "Об информатизации";</w:t>
      </w:r>
    </w:p>
    <w:bookmarkEnd w:id="512"/>
    <w:bookmarkStart w:name="z530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 Республики Казахстан "Об электронном документе и электронной цифровой подписи";</w:t>
      </w:r>
    </w:p>
    <w:bookmarkEnd w:id="513"/>
    <w:bookmarkStart w:name="z531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иные нормативные правовые акты Республики Казахстан, регулирующие деятельность в сфере информационных технологий и цифровизации; </w:t>
      </w:r>
    </w:p>
    <w:bookmarkEnd w:id="514"/>
    <w:bookmarkStart w:name="z532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Современные языки программирования и их применение в профессиональной деятельности: принципы построения и функционирования программных систем, баз данных, серверов и клиент-серверных приложений; технологии веб-разработки, системной и прикладной разработки, а также разработки мобильных приложений (при необходимости); средства и методы тестирования, отладки, интеграции и сопровождения программного обеспечения; стандарты, регламенты и методические рекомендации по разработке и сопровождению ПО; основы информационной безопасности и защиты данных; правила ведения проектной и технической документации; правила внутреннего трудового распорядка;</w:t>
      </w:r>
    </w:p>
    <w:bookmarkEnd w:id="515"/>
    <w:bookmarkStart w:name="z533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Требования к квалификации:</w:t>
      </w:r>
    </w:p>
    <w:bookmarkEnd w:id="516"/>
    <w:bookmarkStart w:name="z534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Уровень образования: техническое и профессиональное образование.</w:t>
      </w:r>
    </w:p>
    <w:bookmarkEnd w:id="517"/>
    <w:bookmarkStart w:name="z535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Специальность: информационные системы, программное обеспечение, прикладная информатика, вычислительная техника и программное обеспечение (или иная смежная специальность в области информационных технологий) Квалификация: инженер-программист.</w:t>
      </w:r>
    </w:p>
    <w:bookmarkEnd w:id="518"/>
    <w:bookmarkStart w:name="z536" w:id="5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13. Инженер-геофизик</w:t>
      </w:r>
    </w:p>
    <w:bookmarkEnd w:id="519"/>
    <w:bookmarkStart w:name="z537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Должностные обязанности:</w:t>
      </w:r>
    </w:p>
    <w:bookmarkEnd w:id="520"/>
    <w:bookmarkStart w:name="z538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полевые геофизические исследования (каротажные работы в скважинах, электроразведка и другое);</w:t>
      </w:r>
    </w:p>
    <w:bookmarkEnd w:id="521"/>
    <w:bookmarkStart w:name="z539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обрабатывает и интерпретирует полученные данные с использованием специализированного программного обеспечения;</w:t>
      </w:r>
    </w:p>
    <w:bookmarkEnd w:id="522"/>
    <w:bookmarkStart w:name="z540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подготовке технической документации и отчетов по результатам исследований;</w:t>
      </w:r>
    </w:p>
    <w:bookmarkEnd w:id="523"/>
    <w:bookmarkStart w:name="z541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проектировании геофизических работ;</w:t>
      </w:r>
    </w:p>
    <w:bookmarkEnd w:id="524"/>
    <w:bookmarkStart w:name="z542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обслуживает и настраивает геофизические оборудования;</w:t>
      </w:r>
    </w:p>
    <w:bookmarkEnd w:id="525"/>
    <w:bookmarkStart w:name="z543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взаимодействует с другими специалистами (гидрогеологами, гидротехниками, гидрологами и другими);</w:t>
      </w:r>
    </w:p>
    <w:bookmarkEnd w:id="526"/>
    <w:bookmarkStart w:name="z544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несет ответственность за проведение геофизических исследований (включая скважанные), анализ полученных данных, составление геологических отчетов, контроль качества работ, а также разработку и внедрение методик геофизических исследований.</w:t>
      </w:r>
    </w:p>
    <w:bookmarkEnd w:id="527"/>
    <w:bookmarkStart w:name="z545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Должен знать:</w:t>
      </w:r>
    </w:p>
    <w:bookmarkEnd w:id="528"/>
    <w:bookmarkStart w:name="z546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Конституцию Республики Казахстан;</w:t>
      </w:r>
    </w:p>
    <w:bookmarkEnd w:id="529"/>
    <w:bookmarkStart w:name="z547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Водный кодекс Республики Казахстан;</w:t>
      </w:r>
    </w:p>
    <w:bookmarkEnd w:id="530"/>
    <w:bookmarkStart w:name="z548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Кодекс Республики Казахстан "О недрах и недропользовании";</w:t>
      </w:r>
    </w:p>
    <w:bookmarkEnd w:id="531"/>
    <w:bookmarkStart w:name="z549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Экологический кодекс Республики Казахстан;</w:t>
      </w:r>
    </w:p>
    <w:bookmarkEnd w:id="532"/>
    <w:bookmarkStart w:name="z550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 Республики Казахстан "О противодействии коррупции";</w:t>
      </w:r>
    </w:p>
    <w:bookmarkEnd w:id="533"/>
    <w:bookmarkStart w:name="z551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 Республики Казахстан "О языках в Республике Казахстан";</w:t>
      </w:r>
    </w:p>
    <w:bookmarkEnd w:id="534"/>
    <w:bookmarkStart w:name="z552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иные нормативные правовые акты Республики Казахстан, регламентирующие производственно-техническую деятельность предприятия (организации); основы геофизики и гидрогеологии, методы полевых и камеральных геофизических работ, правила эксплуатации геофизических приборов, правила и нормы по охране труда, промышленной безопасности, пожарной безопасности и охране окружающей среды; основы трудового, административного и гражданского законодательства; правила внутреннего трудового распорядка. </w:t>
      </w:r>
    </w:p>
    <w:bookmarkEnd w:id="535"/>
    <w:bookmarkStart w:name="z553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Требования к квалификации:</w:t>
      </w:r>
    </w:p>
    <w:bookmarkEnd w:id="536"/>
    <w:bookmarkStart w:name="z554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образование по специальности геофизика и стаж работы в области геофизических исследований не менее 2 (двух) лет.</w:t>
      </w:r>
    </w:p>
    <w:bookmarkEnd w:id="537"/>
    <w:bookmarkStart w:name="z555" w:id="5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14. Инженер-топограф</w:t>
      </w:r>
    </w:p>
    <w:bookmarkEnd w:id="538"/>
    <w:bookmarkStart w:name="z556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Должностные обязанности:</w:t>
      </w:r>
    </w:p>
    <w:bookmarkEnd w:id="539"/>
    <w:bookmarkStart w:name="z557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топографические съемки и измерения на местности;</w:t>
      </w:r>
    </w:p>
    <w:bookmarkEnd w:id="540"/>
    <w:bookmarkStart w:name="z558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составляет и обновляет топографические карты и планы; </w:t>
      </w:r>
    </w:p>
    <w:bookmarkEnd w:id="541"/>
    <w:bookmarkStart w:name="z559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обрабатывает данные с использованием ГИС-технологий и CAD-программ;</w:t>
      </w:r>
    </w:p>
    <w:bookmarkEnd w:id="542"/>
    <w:bookmarkStart w:name="z560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подготовке отчетов и проектной документации;</w:t>
      </w:r>
    </w:p>
    <w:bookmarkEnd w:id="543"/>
    <w:bookmarkStart w:name="z561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контролирует качество выполненных работ;</w:t>
      </w:r>
    </w:p>
    <w:bookmarkEnd w:id="544"/>
    <w:bookmarkStart w:name="z562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инженерных изысканиях для водохозяйственных объектов;</w:t>
      </w:r>
    </w:p>
    <w:bookmarkEnd w:id="545"/>
    <w:bookmarkStart w:name="z563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несет ответственность за осуществление поиска и подбора топографических планов исследуемой территории выполнения инженерных изысканий и другой информации из открытых источников и картографических сервисов, определение степени изученности исследуемой территории выполнения инженерных изысканий и возможность использования этих материалов (с учетом срока их давности) для решения соответствующих задач, выполнения геодезических работ при инженерно-геодезических изысканиях и нормативно-технические и руководящие документы в области производства топографо-геодезических работ.</w:t>
      </w:r>
    </w:p>
    <w:bookmarkEnd w:id="546"/>
    <w:bookmarkStart w:name="z564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Должен знать:</w:t>
      </w:r>
    </w:p>
    <w:bookmarkEnd w:id="547"/>
    <w:bookmarkStart w:name="z565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Конституцию Республики Казахстан;</w:t>
      </w:r>
    </w:p>
    <w:bookmarkEnd w:id="548"/>
    <w:bookmarkStart w:name="z566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Водный кодекс Республики Казахстан;</w:t>
      </w:r>
    </w:p>
    <w:bookmarkEnd w:id="549"/>
    <w:bookmarkStart w:name="z567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кодекс Республики Казахстан;</w:t>
      </w:r>
    </w:p>
    <w:bookmarkEnd w:id="550"/>
    <w:bookmarkStart w:name="z568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Экологический кодекс Республики Казахстан;</w:t>
      </w:r>
    </w:p>
    <w:bookmarkEnd w:id="551"/>
    <w:bookmarkStart w:name="z569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 Республики Казахстан "О противодействии коррупции";</w:t>
      </w:r>
    </w:p>
    <w:bookmarkEnd w:id="552"/>
    <w:bookmarkStart w:name="z570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 Республики Казахстан "О языках в Республике Казахстан";</w:t>
      </w:r>
    </w:p>
    <w:bookmarkEnd w:id="553"/>
    <w:bookmarkStart w:name="z571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иные нормативные правовые акты Республики Казахстан, регламентирующие производственно-техническую деятельность предприятия (организации); основы топографии, картографии и геодезии, современные методы топографической съемки (тахеометрия, GPS- технологии и др.), программное обеспечение для ГИС (ArcGIS, QGIS) и CAD (AutoCAD), нормативные документы в области геодезии и землеустройства; правила и нормы по охране труда, промышленной безопасности, пожарной безопасности и охране окружающей среды; основы трудового, административного и гражданского законодательства; правила внутреннего трудового распорядка. </w:t>
      </w:r>
    </w:p>
    <w:bookmarkEnd w:id="554"/>
    <w:bookmarkStart w:name="z572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Требования к квалификации: высшее образование по специальности геодезия и картография, земельный кадастр и землеустройство; стаж работы в области топографо-геодезических работ не менее 2 (двух) лет.</w:t>
      </w:r>
    </w:p>
    <w:bookmarkEnd w:id="555"/>
    <w:bookmarkStart w:name="z573" w:id="5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15. Комендант</w:t>
      </w:r>
    </w:p>
    <w:bookmarkEnd w:id="556"/>
    <w:bookmarkStart w:name="z574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Должностные обязанности:</w:t>
      </w:r>
    </w:p>
    <w:bookmarkEnd w:id="557"/>
    <w:bookmarkStart w:name="z575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работах по содержанию зданий, а также относящихся к ним строений и окружающей территории в надлежащем порядке;</w:t>
      </w:r>
    </w:p>
    <w:bookmarkEnd w:id="558"/>
    <w:bookmarkStart w:name="z576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проведение уборки и следит за соблюдением чистоты во внутренних помещениях здания;</w:t>
      </w:r>
    </w:p>
    <w:bookmarkEnd w:id="559"/>
    <w:bookmarkStart w:name="z577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производит сбор заявок на отпуск со склада канцелярских и хозяйственных товаров предназначенных для административно-управленческого персонала;</w:t>
      </w:r>
    </w:p>
    <w:bookmarkEnd w:id="560"/>
    <w:bookmarkStart w:name="z578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производит периодический осмотр технического состояния дверей, окон, замков, жалюзи, помещений и зданий;</w:t>
      </w:r>
    </w:p>
    <w:bookmarkEnd w:id="561"/>
    <w:bookmarkStart w:name="z579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получает и выдает работникам организации канцелярские принадлежности подсобным рабочим и уборщикам инвентарь, предметы хозяйственного обслуживания и осуществляет соответствующий учетҢ</w:t>
      </w:r>
    </w:p>
    <w:bookmarkEnd w:id="562"/>
    <w:bookmarkStart w:name="z580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несет ответственность за сохранностью и содержание в исправном состоянии имущества, находящегося в его ведении.</w:t>
      </w:r>
    </w:p>
    <w:bookmarkEnd w:id="563"/>
    <w:bookmarkStart w:name="z581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Должен знать:</w:t>
      </w:r>
    </w:p>
    <w:bookmarkEnd w:id="564"/>
    <w:bookmarkStart w:name="z582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Конституцию Республики Казахстан;</w:t>
      </w:r>
    </w:p>
    <w:bookmarkEnd w:id="565"/>
    <w:bookmarkStart w:name="z583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 Республики Казахстан "О противодействии коррупции";</w:t>
      </w:r>
    </w:p>
    <w:bookmarkEnd w:id="566"/>
    <w:bookmarkStart w:name="z584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 Республики Казахстан "О языках в Республике Казахстан";</w:t>
      </w:r>
    </w:p>
    <w:bookmarkEnd w:id="567"/>
    <w:bookmarkStart w:name="z585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внутреннего трудового распорядка организации; нормативные правовые акты и иные документы, регулирующие порядок эксплуатации зданий, помещений и инженерных систем;</w:t>
      </w:r>
    </w:p>
    <w:bookmarkEnd w:id="568"/>
    <w:bookmarkStart w:name="z586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Требования к квалификации:</w:t>
      </w:r>
    </w:p>
    <w:bookmarkEnd w:id="569"/>
    <w:bookmarkStart w:name="z587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Уровень образования: техническое и профессиональное или среднее специальное образование. Специальность: организация эксплуатации зданий и сооружений, техническое обслуживание и ремонт оборудования, менеджмент, иные смежные специальности, связанные с администрированием, эксплуатацией объектов и хозяйственным обслуживанием. Квалификация: комендант (или специалист по административно-хозяйственной части). Стаж работы: без предъявления требований к стажу – при наличии профильного образования; при отсутствии профильного образования – стаж работы не менее 1 года в сфере административно-хозяйственной деятельности.</w:t>
      </w:r>
    </w:p>
    <w:bookmarkEnd w:id="570"/>
    <w:bookmarkStart w:name="z588" w:id="5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16. Заведующий складом</w:t>
      </w:r>
    </w:p>
    <w:bookmarkEnd w:id="571"/>
    <w:bookmarkStart w:name="z589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Должностные обязанности:</w:t>
      </w:r>
    </w:p>
    <w:bookmarkEnd w:id="572"/>
    <w:bookmarkStart w:name="z590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склада по приему, хранению и отпуску товарно-материальных ценностей;</w:t>
      </w:r>
    </w:p>
    <w:bookmarkEnd w:id="573"/>
    <w:bookmarkStart w:name="z591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проведении инвентаризации товарно-материальных ценностей;</w:t>
      </w:r>
    </w:p>
    <w:bookmarkEnd w:id="574"/>
    <w:bookmarkStart w:name="z592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бухгалтерский учет складских операций и установленной отчетности;</w:t>
      </w:r>
    </w:p>
    <w:bookmarkEnd w:id="575"/>
    <w:bookmarkStart w:name="z593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несет ответственность за сохранностью складируемых товарно-материальных ценностей, соблюдение режимов хранения, порядка оформления и сдачи бухгалтерских документов.</w:t>
      </w:r>
    </w:p>
    <w:bookmarkEnd w:id="576"/>
    <w:bookmarkStart w:name="z594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Должен знать:</w:t>
      </w:r>
    </w:p>
    <w:bookmarkEnd w:id="577"/>
    <w:bookmarkStart w:name="z595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Конституцию Республики Казахстан;</w:t>
      </w:r>
    </w:p>
    <w:bookmarkEnd w:id="578"/>
    <w:bookmarkStart w:name="z596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 Республики Казахстан "О противодействии коррупции"; </w:t>
      </w:r>
    </w:p>
    <w:bookmarkEnd w:id="579"/>
    <w:bookmarkStart w:name="z597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 Республики Казахстан "О языках в Республике Казахстан";</w:t>
      </w:r>
    </w:p>
    <w:bookmarkEnd w:id="580"/>
    <w:bookmarkStart w:name="z598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 Республики Казахстан "О бухгалтерском учҰте и финансовой отчҰтности";</w:t>
      </w:r>
    </w:p>
    <w:bookmarkEnd w:id="581"/>
    <w:bookmarkStart w:name="z599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нормативно-технические материалы по вопросам организации складского хозяйства; условия хранения товарно-материальных ценностей; виды, размеры, марки, сортность и иные качественные характеристики товарно-материальных ценностей и нормы их расходы; порядок хранения и складирования товарно-материальных ценностей, положения и инструкции по их учету; основы экономики, организации производства, труда и управления; трудовое законодательство; правила внутреннего трудового распорядка; правила безопасности и охраны труда; требования пожарной безопасности и иные нормативные правовые акты Республики Казахстан, регулирующие складскую и логистическую деятельность; правила приҰма, хранения, перемещения и отпуска товарно-материальных ценностей; нормы складского хранения, учҰта, инвентаризации и отчетности; порядок оформления складской, товаросопроводительной и учетной документации; правила и нормы охраны труда, техники безопасности, противопожарной и санитарной безопасности на складе; основы организации складского хозяйства и логистики; правила эксплуатации складского оборудования и погрузочно-разгрузочных механизмов; правила внутреннего трудового распорядка; основы трудового законодательства и делового общения. Уровень образования: техническое и профессиональное образование, приоритетно – в области логистики, экономики, бухгалтерского учҰта, организации хранения и складского хозяйства.</w:t>
      </w:r>
    </w:p>
    <w:bookmarkEnd w:id="582"/>
    <w:bookmarkStart w:name="z600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Квалификационные требования:</w:t>
      </w:r>
    </w:p>
    <w:bookmarkEnd w:id="583"/>
    <w:bookmarkStart w:name="z601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средне-специальное или высшее по специальностям: логистика, экономика, бухгалтерский учет, складское хозяйство или смежные. Стаж работы не требуется при наличии соответствующего образования. Специальность: бухгалтерский учҰт и аудит (экономика) складское хозяйство и иные смежные специальности, связанные с логистикой и управлением товарно-материальными ценностями.</w:t>
      </w:r>
    </w:p>
    <w:bookmarkEnd w:id="584"/>
    <w:bookmarkStart w:name="z602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стажу: не менее 1 года опыта работы в складской или логистической сфере — либо без предъявления требований к стажу при наличии соответствующего образования и (при необходимости) удостоверений (допусков по технике безопасности и складскому делу).</w:t>
      </w:r>
    </w:p>
    <w:bookmarkEnd w:id="585"/>
    <w:bookmarkStart w:name="z603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должность заведующего складом назначается лицо, имеющее техническое и профессиональное (среднее специальное, среднее профессиональное) образование по соответствующей специальности (квалификации) и специальная подготовка по установленной программе без предъявления требований к стажу работы.</w:t>
      </w:r>
    </w:p>
    <w:bookmarkEnd w:id="586"/>
    <w:bookmarkStart w:name="z604" w:id="5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17. Механик</w:t>
      </w:r>
    </w:p>
    <w:bookmarkEnd w:id="587"/>
    <w:bookmarkStart w:name="z605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Должностные обязанности:</w:t>
      </w:r>
    </w:p>
    <w:bookmarkEnd w:id="588"/>
    <w:bookmarkStart w:name="z606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диагностику, технические осмотры бурового оборудования, специальных машин и автотранспортных средств;</w:t>
      </w:r>
    </w:p>
    <w:bookmarkEnd w:id="589"/>
    <w:bookmarkStart w:name="z607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планирует и проводит техобслуживание специальных машин и автотранспортных средств;</w:t>
      </w:r>
    </w:p>
    <w:bookmarkEnd w:id="590"/>
    <w:bookmarkStart w:name="z608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график планово-предупредительного и текущего ремонта техники;</w:t>
      </w:r>
    </w:p>
    <w:bookmarkEnd w:id="591"/>
    <w:bookmarkStart w:name="z609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заявки на покупку материалов и запчастей, которые требуются для проведения ремонтных работ транспортных средств;</w:t>
      </w:r>
    </w:p>
    <w:bookmarkEnd w:id="592"/>
    <w:bookmarkStart w:name="z610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технические и отчетные документы;</w:t>
      </w:r>
    </w:p>
    <w:bookmarkEnd w:id="593"/>
    <w:bookmarkStart w:name="z611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несет ответственность за соблюдением всех регламентных процедур бурового оборудования, специальных машин и автотранспортных средств, правил по охране труда и техники безопасности.</w:t>
      </w:r>
    </w:p>
    <w:bookmarkEnd w:id="594"/>
    <w:bookmarkStart w:name="z612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Должен знать:</w:t>
      </w:r>
    </w:p>
    <w:bookmarkEnd w:id="595"/>
    <w:bookmarkStart w:name="z613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Конституцию Республики Казахстан;</w:t>
      </w:r>
    </w:p>
    <w:bookmarkEnd w:id="596"/>
    <w:bookmarkStart w:name="z614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 Республики Казахстан "О противодействии коррупции";</w:t>
      </w:r>
    </w:p>
    <w:bookmarkEnd w:id="597"/>
    <w:bookmarkStart w:name="z615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 Республики Казахстан "О языках в Республике Казахстан";</w:t>
      </w:r>
    </w:p>
    <w:bookmarkEnd w:id="598"/>
    <w:bookmarkStart w:name="z616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подзаконные нормативные правовые акты Республики Казахстан, регулирующие техническую эксплуатацию, ремонт и обслуживание машин, оборудования и транспортных средств; руководящие, инструктивные, нормативные и методические материалы по эксплуатации, техническому обслуживанию автотранспортных средств, бурового оборудования и специальной техники; технические характеристики, устройство, принципы работы, правила эксплуатации и обслуживания машин, механизмов и оборудования, находящихся на балансе организации; современные технологии и методы механизации производственных процессов; порядок ведения технической документации, учета и отчетности по эксплуатации техники; нормы и правила охраны труда, промышленной и пожарной безопасности при работе с техникой и оборудованием; основы трудового законодательства; правила внутреннего трудового распорядка.</w:t>
      </w:r>
    </w:p>
    <w:bookmarkEnd w:id="599"/>
    <w:bookmarkStart w:name="z617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Требования к стажу: без предъявления требований к стажу - при наличии соответствующего образования и (при необходимости) допуска (удостоверения по технике безопасности и эксплуатации оборудования).</w:t>
      </w:r>
    </w:p>
    <w:bookmarkEnd w:id="600"/>
    <w:bookmarkStart w:name="z618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Уровень образования: Техническое и профессиональное образование.</w:t>
      </w:r>
    </w:p>
    <w:bookmarkEnd w:id="601"/>
    <w:bookmarkStart w:name="z619" w:id="6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18. Специалист по водным ресурсам и водопользованию</w:t>
      </w:r>
    </w:p>
    <w:bookmarkEnd w:id="602"/>
    <w:bookmarkStart w:name="z620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Должностные обязанности:</w:t>
      </w:r>
    </w:p>
    <w:bookmarkEnd w:id="603"/>
    <w:bookmarkStart w:name="z621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проектировании и эксплуатации водохозяйственных систем, выполняет подготовку расчетов, обоснований и проектно-сметной документации при строительстве и эксплуатации гидротехнических и водохозяйственных сооружений;</w:t>
      </w:r>
    </w:p>
    <w:bookmarkEnd w:id="604"/>
    <w:bookmarkStart w:name="z622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водоучет и распределение воды на орошаемых системах;</w:t>
      </w:r>
    </w:p>
    <w:bookmarkEnd w:id="605"/>
    <w:bookmarkStart w:name="z623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проведение полевых изысканий по определению исходных данных, необходимых для проектирования объектов водопользования и водоотведения;</w:t>
      </w:r>
    </w:p>
    <w:bookmarkEnd w:id="606"/>
    <w:bookmarkStart w:name="z624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выполняет работы по мониторингу и оценке состояния водных ресурсов и водохозяйственных систем;</w:t>
      </w:r>
    </w:p>
    <w:bookmarkEnd w:id="607"/>
    <w:bookmarkStart w:name="z625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разработке нормативных актов, положений и отчетов по использованию и охране водных объектов;</w:t>
      </w:r>
    </w:p>
    <w:bookmarkEnd w:id="608"/>
    <w:bookmarkStart w:name="z626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проверку соблюдения водного законодательства и правил охраны водных ресурсов, контроль за использованием природных вод, участвует в регламентации отношений между водопользователями;</w:t>
      </w:r>
    </w:p>
    <w:bookmarkEnd w:id="609"/>
    <w:bookmarkStart w:name="z627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несет ответственность за своевременное и качественное выполнение полевых изыскательских работ и их камеральную обработку.</w:t>
      </w:r>
    </w:p>
    <w:bookmarkEnd w:id="610"/>
    <w:bookmarkStart w:name="z628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Должен знать:</w:t>
      </w:r>
    </w:p>
    <w:bookmarkEnd w:id="611"/>
    <w:bookmarkStart w:name="z629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Конституцию Республики Казахстан;</w:t>
      </w:r>
    </w:p>
    <w:bookmarkEnd w:id="612"/>
    <w:bookmarkStart w:name="z630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Водный Кодекс Республики Казахстан;</w:t>
      </w:r>
    </w:p>
    <w:bookmarkEnd w:id="613"/>
    <w:bookmarkStart w:name="z631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Кодекс Республики Казахстан "О недрах и недропользовании";</w:t>
      </w:r>
    </w:p>
    <w:bookmarkEnd w:id="614"/>
    <w:bookmarkStart w:name="z632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Экологический кодекс Республики Казахстан;</w:t>
      </w:r>
    </w:p>
    <w:bookmarkEnd w:id="615"/>
    <w:bookmarkStart w:name="z633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кодекс Республики Казахстан;</w:t>
      </w:r>
    </w:p>
    <w:bookmarkEnd w:id="616"/>
    <w:bookmarkStart w:name="z634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 Республики Казахстан "О противодействии коррупции";</w:t>
      </w:r>
    </w:p>
    <w:bookmarkEnd w:id="617"/>
    <w:bookmarkStart w:name="z635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 Республики Казахстан "О языках в Республике Казахстан";</w:t>
      </w:r>
    </w:p>
    <w:bookmarkEnd w:id="618"/>
    <w:bookmarkStart w:name="z636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подзаконные нормативные правовые акты Республики Казахстан, нормативные и методические документы в области проведения полевых изыскательских работ, организацию и технологию проведения проходческих работ, достижения науки и передового опыта в области использования водных ресурсов, основные принципы работы и характеристики применяемых измерительных приборов, общие нормы, правила и характеристики, поверку средств измерений, основы трудового законодательства, правила по охране труда и противопожарной безопасности.</w:t>
      </w:r>
    </w:p>
    <w:bookmarkEnd w:id="619"/>
    <w:bookmarkStart w:name="z637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Требования к квалификации:</w:t>
      </w:r>
    </w:p>
    <w:bookmarkEnd w:id="620"/>
    <w:bookmarkStart w:name="z638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по водным ресурсам и водопользованию высшей категории: высшее образование и (или) бакалавр, магистр, доктор философии PhD, доктор по профилю по следующей специальности (водные ресурсы и водопользование) и стаж работы в должности специалиста по водным ресурсам и водопользованию первой категории не менее 2 (двух) лет;</w:t>
      </w:r>
    </w:p>
    <w:bookmarkEnd w:id="621"/>
    <w:bookmarkStart w:name="z639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по водным ресурсам и водопользованию I категории: высшее образование и (или) бакалавр, магистр, доктор философии PhD, доктор по профилю по следующей специальности (водные ресурсы и водопользование) и стаж работы в должности специалиста по водным ресурсам и водопользованию второй категории не менее 2 (двух) лет;</w:t>
      </w:r>
    </w:p>
    <w:bookmarkEnd w:id="622"/>
    <w:bookmarkStart w:name="z640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по водным ресурсам и водопользованию II категории: высшее образование и (или) бакалавр, магистр, доктор философии PhD, доктор по профилю по следующей специальности (водные ресурсы и водопользование) и стаж работы в должности специалиста по водным ресурсам и водопользованию без категории не менее 1 (одного) года;</w:t>
      </w:r>
    </w:p>
    <w:bookmarkEnd w:id="623"/>
    <w:bookmarkStart w:name="z641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по водным ресурсам и водопользованию без категории: высшее образование и (или) бакалавр, магистр, доктор философии PhD, доктор по профилю по следующей специальности водные ресурсы и водопользование) или техническое (среднее специальное) образование по специальности (водные ресурсы и водопользование) без предъявления требований к стажу работы.</w:t>
      </w:r>
    </w:p>
    <w:bookmarkEnd w:id="624"/>
    <w:bookmarkStart w:name="z642" w:id="6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19. Техник-строитель</w:t>
      </w:r>
    </w:p>
    <w:bookmarkEnd w:id="625"/>
    <w:bookmarkStart w:name="z643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Должностные обязанности:</w:t>
      </w:r>
    </w:p>
    <w:bookmarkEnd w:id="626"/>
    <w:bookmarkStart w:name="z644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планирование, координацию и надзор за строительными и ремонтными работами в рамках объектов водохозяйственного комплекса;</w:t>
      </w:r>
    </w:p>
    <w:bookmarkEnd w:id="627"/>
    <w:bookmarkStart w:name="z645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и контролирует проведение строительных и ремонтных работ на водохозяйственных объектах (соблюдение проектной документации, нормативов и требований безопасности);</w:t>
      </w:r>
    </w:p>
    <w:bookmarkEnd w:id="628"/>
    <w:bookmarkStart w:name="z646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контролирует соблюдение сроков, бюджета и качества материалов и работ; координирует субподрядчиков и рабочих на объекте;</w:t>
      </w:r>
    </w:p>
    <w:bookmarkEnd w:id="629"/>
    <w:bookmarkStart w:name="z647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взаимодействует с инженерами-геофизиками, гидрогеологами, проектными организациями, заказчиками и контролирующими органами;</w:t>
      </w:r>
    </w:p>
    <w:bookmarkEnd w:id="630"/>
    <w:bookmarkStart w:name="z648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приемке выполненных работ, подготовке актов освидетельствования и технической документации;</w:t>
      </w:r>
    </w:p>
    <w:bookmarkEnd w:id="631"/>
    <w:bookmarkStart w:name="z649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контролирует эксплуатацию и техническое состояние инженерных коммуникаций и оборудования на объекте;</w:t>
      </w:r>
    </w:p>
    <w:bookmarkEnd w:id="632"/>
    <w:bookmarkStart w:name="z650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соблюдение требований охраны труда, промышленной и пожарной безопасности, охраны окружающей среды;</w:t>
      </w:r>
    </w:p>
    <w:bookmarkEnd w:id="633"/>
    <w:bookmarkStart w:name="z651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несет ответственность за обеспечение безопасности и охраны труда на объекте, выполнение технических мероприятий по подготовке рабочих мест, проведение инструктажей, а также соблюдение Правил техники безопасности, особенно в части электроустановок и управления рисками, чтобы предотвратить травматизм и несчастные случаи, напрямую отвечая за выполнение этих норм на своем участке работ.</w:t>
      </w:r>
    </w:p>
    <w:bookmarkEnd w:id="634"/>
    <w:bookmarkStart w:name="z652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Должен знать:</w:t>
      </w:r>
    </w:p>
    <w:bookmarkEnd w:id="635"/>
    <w:bookmarkStart w:name="z653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Конституцию Республики Казахстан;</w:t>
      </w:r>
    </w:p>
    <w:bookmarkEnd w:id="636"/>
    <w:bookmarkStart w:name="z654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Экологический кодекс Республики Казахстан;</w:t>
      </w:r>
    </w:p>
    <w:bookmarkEnd w:id="637"/>
    <w:bookmarkStart w:name="z655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 Республики Казахстан "Об архитектурной, градостроительной и строительной деятельности в Республике Казахстан";</w:t>
      </w:r>
    </w:p>
    <w:bookmarkEnd w:id="638"/>
    <w:bookmarkStart w:name="z656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 Республики Казахстан "О языках в Республике Казахстан";</w:t>
      </w:r>
    </w:p>
    <w:bookmarkEnd w:id="639"/>
    <w:bookmarkStart w:name="z657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 иные нормативные правовые акты Республики Казахстан, основные положения и требования технического регулирования при проведении строительных и монтажных работ, знание технологий возведения гидротехнических сооружений, правила эксплуатации строительного оборудования; навыки чтения проектной документации, схем, чертежей, знание нормативной базы по охране труда и природоохранной деятельности; основные методики водохозяйственного проектирования и строительства; основы топографии и геодезии по мере необходимости участников проекта; планирование, организацию труда, контроля качества, ведения документации и отчетности; основы трудового законодательства, правила и нормы охраны труда, производственной санитарии, техники безопасности и противопожарной защиты.</w:t>
      </w:r>
    </w:p>
    <w:bookmarkEnd w:id="640"/>
    <w:bookmarkStart w:name="z658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Требования к квалификации:</w:t>
      </w:r>
    </w:p>
    <w:bookmarkEnd w:id="641"/>
    <w:bookmarkStart w:name="z659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или среднее специальное образование по специальности: строительное или гражданское строительство, водохозяйственное строительство, землеустройство, инженерия водных объектов; опыт работы в водохозяйственных проекта не менее 1 (одного) года.</w:t>
      </w:r>
    </w:p>
    <w:bookmarkEnd w:id="642"/>
    <w:bookmarkStart w:name="z660" w:id="6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20. Почвовед</w:t>
      </w:r>
    </w:p>
    <w:bookmarkEnd w:id="643"/>
    <w:bookmarkStart w:name="z661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Должностные обязанности:</w:t>
      </w:r>
    </w:p>
    <w:bookmarkEnd w:id="644"/>
    <w:bookmarkStart w:name="z662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выполняет работы по почвенному обследованию территорий;</w:t>
      </w:r>
    </w:p>
    <w:bookmarkEnd w:id="645"/>
    <w:bookmarkStart w:name="z663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границы почвенных контуров, основные характеристики и свойства почв;</w:t>
      </w:r>
    </w:p>
    <w:bookmarkEnd w:id="646"/>
    <w:bookmarkStart w:name="z664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выполняет отбор профильных образцов, образцов на кислотность и засоленность;</w:t>
      </w:r>
    </w:p>
    <w:bookmarkEnd w:id="647"/>
    <w:bookmarkStart w:name="z665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комплекс планово-картографических материалов, почвенный очерк, аналитический план;</w:t>
      </w:r>
    </w:p>
    <w:bookmarkEnd w:id="648"/>
    <w:bookmarkStart w:name="z666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рекомендации по коренному улучшению земель, повышению продуктивности сельскохозяйственных культур в соответствии с потенциальным плодородием почв и по применению удобрений;</w:t>
      </w:r>
    </w:p>
    <w:bookmarkEnd w:id="649"/>
    <w:bookmarkStart w:name="z667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соблюдение технологических регламентов, требований законодательства по охране окружающей среды и рациональному использованию природных ресурсов, правил и норм охраны труда и пожарной безопасности;</w:t>
      </w:r>
    </w:p>
    <w:bookmarkEnd w:id="650"/>
    <w:bookmarkStart w:name="z668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организационно-технологическое руководство в объединении и в хозяйствах района;</w:t>
      </w:r>
    </w:p>
    <w:bookmarkEnd w:id="651"/>
    <w:bookmarkStart w:name="z669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мероприятия по поддержанию и повышению плодородия почв в хозяйствах и обеспечивает их выполнение;</w:t>
      </w:r>
    </w:p>
    <w:bookmarkEnd w:id="652"/>
    <w:bookmarkStart w:name="z670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и участвует в агрохимическом обследовании сельскохозяйственных угодий обслуживаемой зоны, отборе образцов почв для анализа;</w:t>
      </w:r>
    </w:p>
    <w:bookmarkEnd w:id="653"/>
    <w:bookmarkStart w:name="z671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качество и своевременность выполнения анализов;</w:t>
      </w:r>
    </w:p>
    <w:bookmarkEnd w:id="654"/>
    <w:bookmarkStart w:name="z672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изучает и внедряет в производство достижения науки, передовой опыт и новые методы анализа почв;</w:t>
      </w:r>
    </w:p>
    <w:bookmarkEnd w:id="655"/>
    <w:bookmarkStart w:name="z673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способствует внедрению научно-технической организации труда, эффективному применению действующих положений об оплате труда;</w:t>
      </w:r>
    </w:p>
    <w:bookmarkEnd w:id="656"/>
    <w:bookmarkStart w:name="z674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установленной документации, учет и отчетность;</w:t>
      </w:r>
    </w:p>
    <w:bookmarkEnd w:id="657"/>
    <w:bookmarkStart w:name="z675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заключение договоров с хозяйствами, разработке производственных программ, в составлении агрохимических картограмм;</w:t>
      </w:r>
    </w:p>
    <w:bookmarkEnd w:id="658"/>
    <w:bookmarkStart w:name="z676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соблюдение правил охраны окружающей среды, правил и норм безопасности и охраны труда;</w:t>
      </w:r>
    </w:p>
    <w:bookmarkEnd w:id="659"/>
    <w:bookmarkStart w:name="z677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несет ответственность за своевременное и качественное выполнение полевых почвенных работ и их камеральную обработку.</w:t>
      </w:r>
    </w:p>
    <w:bookmarkEnd w:id="660"/>
    <w:bookmarkStart w:name="z678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Должен знать:</w:t>
      </w:r>
    </w:p>
    <w:bookmarkEnd w:id="661"/>
    <w:bookmarkStart w:name="z679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Конституцию Республики Казахстан;</w:t>
      </w:r>
    </w:p>
    <w:bookmarkEnd w:id="662"/>
    <w:bookmarkStart w:name="z680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кодекс Республике Казахстан;</w:t>
      </w:r>
    </w:p>
    <w:bookmarkEnd w:id="663"/>
    <w:bookmarkStart w:name="z681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Водный кодекс Республики Казахстан;</w:t>
      </w:r>
    </w:p>
    <w:bookmarkEnd w:id="664"/>
    <w:bookmarkStart w:name="z682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Экологический Кодекс Республики Казахстан;</w:t>
      </w:r>
    </w:p>
    <w:bookmarkEnd w:id="665"/>
    <w:bookmarkStart w:name="z683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 Республики Казахстан "О противодействии коррупции";</w:t>
      </w:r>
    </w:p>
    <w:bookmarkEnd w:id="666"/>
    <w:bookmarkStart w:name="z684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 Республики Казахстан "О языках в Республике Казахстан";</w:t>
      </w:r>
    </w:p>
    <w:bookmarkEnd w:id="667"/>
    <w:bookmarkStart w:name="z685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 Республики Казахстан "О государственном регулировании развития агропромышленного комплекса и сельских территорий";</w:t>
      </w:r>
    </w:p>
    <w:bookmarkEnd w:id="668"/>
    <w:bookmarkStart w:name="z686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нормативные правовые акты Республики Казахстан, руководящие, нормативные, инструктивные и методические материалы по методам проведения мониторинга орошаемых земель и полевых исследований, правила и нормы охраны труда, производственной санитарии, техники безопасности и противопожарной защиты.</w:t>
      </w:r>
    </w:p>
    <w:bookmarkEnd w:id="669"/>
    <w:bookmarkStart w:name="z687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Требования к квалификации:</w:t>
      </w:r>
    </w:p>
    <w:bookmarkEnd w:id="670"/>
    <w:bookmarkStart w:name="z688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почвовед высшей категории: высшее образование и (или) бакалавр, магистратура, доктор философии PhD, доктор по профилю по следующему направлению растениеводство и стаж работы не менее 2 (двух) лет;</w:t>
      </w:r>
    </w:p>
    <w:bookmarkEnd w:id="671"/>
    <w:bookmarkStart w:name="z689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почвовед I категории: высшее образование и (или) бакалавр, магистратура, доктор философии PhD, доктор по профилю по следующему направлению растениеводство и стаж работы не менее 2 (двух) лет;</w:t>
      </w:r>
    </w:p>
    <w:bookmarkEnd w:id="672"/>
    <w:bookmarkStart w:name="z690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почвовед II категории: высшее образование и (или) бакалавр, магистратура, доктор философии PhD, доктор по профилю по следующему направлению растениеводство и стаж работы не менее 1 (одного) лет;</w:t>
      </w:r>
    </w:p>
    <w:bookmarkEnd w:id="673"/>
    <w:bookmarkStart w:name="z691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почвовед без категории: высшее образование и (или) бакалавр, магистратура, доктор философии PhD, доктор по профилю по следующему направлению растениеводство без предъявления требований к стажу работы.</w:t>
      </w:r>
    </w:p>
    <w:bookmarkEnd w:id="674"/>
    <w:bookmarkStart w:name="z692" w:id="6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21. Химик</w:t>
      </w:r>
    </w:p>
    <w:bookmarkEnd w:id="675"/>
    <w:bookmarkStart w:name="z693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Должностные обязанности:</w:t>
      </w:r>
    </w:p>
    <w:bookmarkEnd w:id="676"/>
    <w:bookmarkStart w:name="z694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лабораторные анализы почв и воды, обработку результатов исследований;</w:t>
      </w:r>
    </w:p>
    <w:bookmarkEnd w:id="677"/>
    <w:bookmarkStart w:name="z695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проведение исследований, экспресс-анализов, проводит апробацию новых методов, подготовку лабораторных установок и оборудования к работе;</w:t>
      </w:r>
    </w:p>
    <w:bookmarkEnd w:id="678"/>
    <w:bookmarkStart w:name="z696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внутреннюю документацию, составление журналов, испытаний проб, рабочих журналов, протоколов испытаний;</w:t>
      </w:r>
    </w:p>
    <w:bookmarkEnd w:id="679"/>
    <w:bookmarkStart w:name="z697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соблюдает правила технической эксплуатации испытательного оборудования и средств измерений;</w:t>
      </w:r>
    </w:p>
    <w:bookmarkEnd w:id="680"/>
    <w:bookmarkStart w:name="z698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обслуживает закрепленное за ним оборудование, следит за исправностью оборудования и средств измерений при проведении испытаний;</w:t>
      </w:r>
    </w:p>
    <w:bookmarkEnd w:id="681"/>
    <w:bookmarkStart w:name="z699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составлении отчетов по результатам выполненных исследований;</w:t>
      </w:r>
    </w:p>
    <w:bookmarkEnd w:id="682"/>
    <w:bookmarkStart w:name="z700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несет ответственность за своевременное, качественное и достоверное проведение лабораторных испытаний в соответствии с требованиями условий аккредитации.</w:t>
      </w:r>
    </w:p>
    <w:bookmarkEnd w:id="683"/>
    <w:bookmarkStart w:name="z701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Должен знать:</w:t>
      </w:r>
    </w:p>
    <w:bookmarkEnd w:id="684"/>
    <w:bookmarkStart w:name="z702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Конституцию Республики Казахстан;</w:t>
      </w:r>
    </w:p>
    <w:bookmarkEnd w:id="685"/>
    <w:bookmarkStart w:name="z703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 Республики Казахстан "О противодействии коррупции";</w:t>
      </w:r>
    </w:p>
    <w:bookmarkEnd w:id="686"/>
    <w:bookmarkStart w:name="z704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 Республики Казахстан "О языках в Республике Казахстан";</w:t>
      </w:r>
    </w:p>
    <w:bookmarkEnd w:id="687"/>
    <w:bookmarkStart w:name="z705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нормативные правовые акты Республики Казахстан, основные положения и требования технического регулирования и аккредитации, предъявляемые к испытательным лабораториям, испытательное оборудование и средства измерения, правила их эксплуатации, требования нормативных документов на объекты окружающей среды и на методы их испытаний, правила обращения со средствами индивидуальной защиты, обработку, оформление результатов испытаний, нормативные, методические и другие руководящие материалы, указания и инструкции по методам проведения лабораторных исследований, основы трудового законодательства, правила и нормы охраны труда, производственной санитарии, техники безопасности и противопожарной защиты.</w:t>
      </w:r>
    </w:p>
    <w:bookmarkEnd w:id="688"/>
    <w:bookmarkStart w:name="z706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Требования к квалификации.</w:t>
      </w:r>
    </w:p>
    <w:bookmarkEnd w:id="689"/>
    <w:bookmarkStart w:name="z707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высшего уровня квалификации:</w:t>
      </w:r>
    </w:p>
    <w:bookmarkEnd w:id="690"/>
    <w:bookmarkStart w:name="z708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химик высшей категории: высшее образование и (или) бакалавр, магистратура, доктор философии PhD, доктор по профилю и стаж работы в должности первой категории химика не менее 2 (двух) лет;</w:t>
      </w:r>
    </w:p>
    <w:bookmarkEnd w:id="691"/>
    <w:bookmarkStart w:name="z709"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химик I категории: высшее образование и (или) бакалавр, магистратура, доктор философии PhD, доктор по профилю и стаж работы в должности химика второй категории не менее 1 (одного) года;</w:t>
      </w:r>
    </w:p>
    <w:bookmarkEnd w:id="692"/>
    <w:bookmarkStart w:name="z710"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химик II категории: высшее образование и (или) бакалавр, магистратура, доктор философии PhD, доктор по профилю и стаж работы в должности химика без категории не менее 1 (одного) года;</w:t>
      </w:r>
    </w:p>
    <w:bookmarkEnd w:id="693"/>
    <w:bookmarkStart w:name="z711" w:id="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химик без категории: высшее образование и (или) бакалавр, магистратура, доктор философии PhD, доктор по профилю по специальности химия без предъявления требований к стажу работы.</w:t>
      </w:r>
    </w:p>
    <w:bookmarkEnd w:id="694"/>
    <w:bookmarkStart w:name="z712" w:id="6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22. Эколог</w:t>
      </w:r>
    </w:p>
    <w:bookmarkEnd w:id="695"/>
    <w:bookmarkStart w:name="z713" w:id="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Должностные обязанности:</w:t>
      </w:r>
    </w:p>
    <w:bookmarkEnd w:id="696"/>
    <w:bookmarkStart w:name="z714" w:id="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подготовке годовых планов работ по объектам мониторинга;</w:t>
      </w:r>
    </w:p>
    <w:bookmarkEnd w:id="697"/>
    <w:bookmarkStart w:name="z715" w:id="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проведении мелиоративного обследования;</w:t>
      </w:r>
    </w:p>
    <w:bookmarkEnd w:id="698"/>
    <w:bookmarkStart w:name="z716" w:id="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изучает ирригационно-хозяйственные условия орошаемых земель, проводит оценку мелиоративных мероприятий применения удобрений и средств защиты;</w:t>
      </w:r>
    </w:p>
    <w:bookmarkEnd w:id="699"/>
    <w:bookmarkStart w:name="z717" w:id="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исследования почв, поверхностных и подземных вод, устанавливает причины их загрязнения;</w:t>
      </w:r>
    </w:p>
    <w:bookmarkEnd w:id="700"/>
    <w:bookmarkStart w:name="z718" w:id="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проведении оценки развития негативных инженерно-геологических процессов на орошаемых землях;</w:t>
      </w:r>
    </w:p>
    <w:bookmarkEnd w:id="701"/>
    <w:bookmarkStart w:name="z719" w:id="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проведение геоэкологических исследований, экспресс-анализов, апробацию новых методов, подготовку приборов и оборудования к работе;</w:t>
      </w:r>
    </w:p>
    <w:bookmarkEnd w:id="702"/>
    <w:bookmarkStart w:name="z720" w:id="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камеральную обработку результатов наблюдений;</w:t>
      </w:r>
    </w:p>
    <w:bookmarkEnd w:id="703"/>
    <w:bookmarkStart w:name="z721" w:id="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при составлении картографических материалов и тематических отчетов;</w:t>
      </w:r>
    </w:p>
    <w:bookmarkEnd w:id="704"/>
    <w:bookmarkStart w:name="z722" w:id="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разработке нормативных и методических документов при проведении геоэкологических наблюдений и исследований;</w:t>
      </w:r>
    </w:p>
    <w:bookmarkEnd w:id="705"/>
    <w:bookmarkStart w:name="z723" w:id="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несет ответственность за своевременное и качественное проведение полевых изысканий, их камеральную обработку и соблюдение законодательства по охране окружающей среды.</w:t>
      </w:r>
    </w:p>
    <w:bookmarkEnd w:id="706"/>
    <w:bookmarkStart w:name="z724" w:id="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99. Должен знать:</w:t>
      </w:r>
    </w:p>
    <w:bookmarkEnd w:id="707"/>
    <w:bookmarkStart w:name="z725" w:id="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Конституцию Республики Казахстан;</w:t>
      </w:r>
    </w:p>
    <w:bookmarkEnd w:id="708"/>
    <w:bookmarkStart w:name="z726" w:id="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Водный Кодекс Республики Казахстан;</w:t>
      </w:r>
    </w:p>
    <w:bookmarkEnd w:id="709"/>
    <w:bookmarkStart w:name="z727" w:id="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Кодекс Республики Казахстан "О недрах и недропользовании";</w:t>
      </w:r>
    </w:p>
    <w:bookmarkEnd w:id="710"/>
    <w:bookmarkStart w:name="z728" w:id="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Экологический кодекс Республики Казахстан;</w:t>
      </w:r>
    </w:p>
    <w:bookmarkEnd w:id="711"/>
    <w:bookmarkStart w:name="z729" w:id="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кодекс Республики Казахстан;</w:t>
      </w:r>
    </w:p>
    <w:bookmarkEnd w:id="712"/>
    <w:bookmarkStart w:name="z730" w:id="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 "О противодействии коррупции";</w:t>
      </w:r>
    </w:p>
    <w:bookmarkEnd w:id="713"/>
    <w:bookmarkStart w:name="z731" w:id="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 "О языках в Республике Казахстан";</w:t>
      </w:r>
    </w:p>
    <w:bookmarkEnd w:id="714"/>
    <w:bookmarkStart w:name="z732" w:id="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100. Требования к квалификации:</w:t>
      </w:r>
    </w:p>
    <w:bookmarkEnd w:id="715"/>
    <w:bookmarkStart w:name="z733" w:id="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Эколог высшей категории: высшее и (или) послевузовское образование по специальности (экология, охрана окружающей среды, природопользование, биология, химия, геоэкология) и стаж работы не менее 2 (двух) лет;</w:t>
      </w:r>
    </w:p>
    <w:bookmarkEnd w:id="716"/>
    <w:bookmarkStart w:name="z734" w:id="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Эколог I категории: высшее и (или) послевузовское образование по специальности (экология, охрана окружающей среды, природопользование, биология, химия, геоэкология) и стаж работы не менее 2 (двух) лет;</w:t>
      </w:r>
    </w:p>
    <w:bookmarkEnd w:id="717"/>
    <w:bookmarkStart w:name="z735" w:id="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Эколог II категории: высшее и (или) послевузовское образование по специальности (экология, охрана окружающей среды, природопользование, биология, химия, геоэкология) и стаж работы не менее 1 (одного) года;</w:t>
      </w:r>
    </w:p>
    <w:bookmarkEnd w:id="718"/>
    <w:bookmarkStart w:name="z736" w:id="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Эколог без категории: высшее и (или) послевузовское образование по специальности (экология, охрана окружающей среды, природопользование, биология, химия, геоэкология) без предъявления требований к стажу работы.</w:t>
      </w:r>
    </w:p>
    <w:bookmarkEnd w:id="719"/>
    <w:bookmarkStart w:name="z737" w:id="7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Алфавитный указатель должностей руководителей, специалистов и других служащих организаций водного хозяйства</w:t>
      </w:r>
    </w:p>
    <w:bookmarkEnd w:id="720"/>
    <w:bookmarkStart w:name="z738" w:id="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101. Алфавитный указатель должностей руководителей, специалистов и других служащих организаций водного хозяйства приведен в приложении к Квалификационным характеристикам должностей руководителей и специалистов и других служащих организаций водного хозяйства.</w:t>
      </w:r>
    </w:p>
    <w:bookmarkEnd w:id="7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Квалификационным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характеристикам должностей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руководителей 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других служащих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водного хозяйств</w:t>
            </w:r>
          </w:p>
        </w:tc>
      </w:tr>
    </w:tbl>
    <w:bookmarkStart w:name="z740" w:id="7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Алфавитный указатель должностей руководителей и специалистов и других служащих организаций водного хозяйств</w:t>
      </w:r>
    </w:p>
    <w:bookmarkEnd w:id="7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Наименования должностей руководителей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№ страницы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агроном-агрохимик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– 4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геофизик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– 5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гидрогеолог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– 6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гидротехник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– 7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экономист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– 8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инженер основных служб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– 9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отдела РГУ областного значения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– 10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организации (филиала) в водной отрасли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– 12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организации (филиала) в водной отрасли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– 14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структурного подразделения организации (филиала) в водной отрасли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– 16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должностей специалистов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– 18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буровых работ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– 19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Техник-буровик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– 20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Геодезист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– 21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Гидрогеолог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– 22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Техник-гидрогеолог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– 23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Гидротехник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– 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Техник-гидротехник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– 25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Гидролог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– 26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безопасности и охране труда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– 27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мелиорации, рекультивации и охране земель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– 29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Инженер-программист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– 30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Инженер-геофизик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– 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Инженер-топограф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– 32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Комендант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складом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– 34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– 35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водным ресурсам и водопользованию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– 36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Техник-строитель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– 37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Почвовед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– 38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– 40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– 41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