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34d3" w14:textId="fc93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педагогов коммунального государственного учреждения "Центр психологической поддержки" Управления образования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16 февраля 2026 года № 25/296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 пункта 5 постановления Правительства Республики Казахстан от 31 декабря 2015 года №1193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Мангистауский областной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стимулирующие надбавки: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педагогам коммунального государственного учреждения "Центр психологической поддержки" Управления образования Мангистауской области - в размере 30 (тридцати)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областного маслихата 	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