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163b2" w14:textId="fe163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Мангистауского областного маслихата от 12 декабря 2025 года № 24/278 "Об областном бюджете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областного маслихата от 16 февраля 2026 года № 25/291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Мангистауский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Мангистауского областного маслихата от 12 декабря 2025 года № 24/278 "Об областном бюджете на 2026-2028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следующего содержания: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областной бюджет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2026 год в следующих объемах: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452 018 300,0 тысяч тенге, в том числе по: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122 069 640,8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10 607 051,5 тысяча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63 856,0 тысяч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специальным поступлениям – 12 492 335,0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306 785 416,7 тысяч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443 285 246,5 тысяч тенге; 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-1 761 422,7 тысячи тенге, в том числе: 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10 945 725,0 тысяч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12 707 147,7 тысяч тенге;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12 141 847,9 тысяч тенге, в том числе: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12 141 847,9 тысяч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-1 647 371,7 тысяча тенге;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1 647 371,7 тысяча тенге, в том числе: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8 845 725,0 тысяч тенге;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7 198 450,7 тысяч тенге;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97,4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резерв акимата области на 2026 год в сумме 10 858 594,4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Мангистауского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Мангистауского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16 февраля 2026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25/291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Мангистауского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12 декабря 2025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24/278</w:t>
            </w:r>
          </w:p>
        </w:tc>
      </w:tr>
    </w:tbl>
    <w:bookmarkStart w:name="z3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2026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452 018 300,0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ПОСТУПЛЕHИЯ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122 069 640,8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119 862 058,8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119 862 058,8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2 207 582,0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867 220,0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1 340 362,0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HЕHАЛОГОВЫЕ ПОСТУПЛЕHИЯ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10 607 051,5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4 061 261,0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3 810 270,0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673 885,0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во внебюджетные фонды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673 885,0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5 871 088,5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5 871 088,5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12 492 335,0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12 492 335,0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12 492 335,0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306 785 416,7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176 601 428,7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176 601 428,7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130 183 988,0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130 183 988,0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443 285 246,5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11 366 801,0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5 026 728,0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4 450 068,0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3 846 848,0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информации и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5 098 633,0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водных ресурсов и ирригации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1 660 742,0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использования и охраны водного фонда, водоснабжения,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3 156 648,0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1 131 141,0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1 131 141,0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1 115 548,0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2 025 507,0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1 882 972,0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801 192,0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1 081 780,0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мобилизационной подготовки, территориальной и гражданской обороны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25 678 531,0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25 678 531,0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25 296 107,0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16 806 671,0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8 485 307,0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органов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уголовно-исполнительной (пенитенциарной) системы,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обеспечения исполнения уголовных наказаний без изоляции от общества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276 583 763,0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49 183 831,0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49 183 831,0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25 235 366,0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деятельности организаций дошкольного воспитания и обучения и организация в них медицинского обслуживания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1 790 371,0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22 158 094,0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186 736 148,0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173 559 984,0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4 290 340,0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1 766 533,0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5 710 841,0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в государственных организациях начального, основного и общего среднего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110 766 091,0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подушевого финансирования в государственных организациях среднего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34 000 788,0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образовательного заказа в частных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16 433 303,0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13 062 530,0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11 849 252,0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1 213 278,0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23 612 636,0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1 430 295,0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1 430 295,0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22 182 341,0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22 182 341,0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1 916 667,0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1 818 140,0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1 818 140,0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14 975 924,0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14 975 924,0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2 541 637,0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4 151 337,0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1 116 508,0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1 555 037,0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2 055 722,0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2 939 510,0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15 855 323,0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4 303 262,0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4 253 262,0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1 036 406,0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 фонд социального медицинского страхования на взносы государства на обязательное социальное медицинское страхование, уплачиваемые местными исполнительными органами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2 937 508,0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2 566 922,0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2 566 922,0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2 566 922,0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 субъектами здравоохранения, оказание услуг Call-центрами и прочие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8 621 609,0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8 621 609,0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7 247 349,0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20 046 949,0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5 270 301,0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4 305 672,0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1 294 174,0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в условиях полустационара в области социальной защиты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в условиях временного пребывания в области социальной защиты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14 298 390,0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14 298 390,0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14 240 288,0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информации и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14 440 940,0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14 270 940,0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4 059 969,0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3 244 292,0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водных ресурсов и ирригации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10 210 971,0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5 034 795,0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5 176 176,0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19 348 600,0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5 114 195,0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5 114 195,0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2 355 196,0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1 141 588,0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1 617 411,0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8 788 565,0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8 688 565,0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8 421 393,0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3 599 513,0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1 306 717,0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1 306 717,0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информации и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792 765,0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757 605,0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657 605,0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затрат субъектов предпринимательства при строительстве, реконструкции объектов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части затрат субъектов предпринимательства на содержание санитарно-гигиенических узлов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1 088 722,0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информации и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внутренней, молодежной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 и архивного дела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7 364 844,0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5 906 978,0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5 906 978,0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3 392 204,0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радиационной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2 514 774,0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1 457 866,0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1 457 866,0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1 457 866,0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14 483 657,1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4 702 018,0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1 913 307,0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ветеринарной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1 287 126,0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2 788 711,0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производства приоритетных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расходов, понесенных сельскохозяйственным товаропроизводителем при инвестиционных вложениях, направленных на внедрение водосберегающих технологий орошения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водных ресурсов и ирригации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водного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818 404,0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818 404,0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818 404,0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1 459 077,0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рыбного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1 459 077,0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рыбного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рыбного хозяйства,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аквакультуры (рыбоводства), а также племенного рыбоводства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6 632 963,3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6 632 963,3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774 569,8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защита особо охраняемых природных территорий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725 703,0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429 231,5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4 459 888,0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698 794,8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и регулирования земельных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1 941 791,0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промышленности, архитектурной, градостроительной и строительной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1 491 384,0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промышленности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1 491 384,0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промышленности и индустриально-инновационного развития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1 353 762,0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8 979 335,0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1 352 976,0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1 352 976,0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7 626 359,0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7 626 359,0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7 501 661,0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14 115 982,4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экономической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12 652 982,4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10 858 594,4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10 858 594,4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торговли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1 458 769,0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1 458 769,0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4 154 534,0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4 154 534,0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4 154 534,0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4 037 701,0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5 767 548,0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5 767 548,0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5 767 548,0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967 243,9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4 800 304,1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-1 761 422,7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10 945 725,0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 для предоставления предварительных и промежуточных жилищных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10 445 725,0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предоставление микрокредитов сельскому населению для масштабирования проекта по повышению доходов сельского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инвестиционных проектов в агропромышленном комплексе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2 045 725,0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2 045 725,0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2 045 725,0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12 707 147,7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12 707 147,7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12 679 098,0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28 049,7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12 141 847,9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12 141 847,9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12 141 847,9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12 141 847,9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2 134 110,0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2 134 110,0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1 915 664,9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1 915 664,9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244 573,0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-1 647 371,7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1 647 371,7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8 845 725,0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8 845 725,0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8 845 725,0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7 198 450,7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7 198 450,7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7 198 450,7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3 239 906,5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3 957 909,0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