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ccde" w14:textId="2d2c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города Актау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Мангистауского областного маслихата от 10 марта 2026 года № 26/309 и постановление акимата Мангистауской области от 16 февраля 2026 года № 28.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совместного постановления и решения акимата города Актау от 28 ноября 2025 года № 11-07-2693 и Актауского городского маслихата от 28 ноября 2025 года № 26/168 "О внесении предложений об изменении границ города Актау", акимат Мангистауской области ПОСТАНОВЛЯЕТ и Мангистауский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города Актау, путем включения земель Мангистауской области общей площадью 94 642,2062 гектара, установив границы общей площадью 124 491,2062 гектара,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Мангистауской области и решению Мангистауского областного маслихата.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 и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"10"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26/309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 города Актау Мангистауской области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4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города Актау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в границах города Актау до включения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к границе города Актау (земли водного фонда)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94 642,2062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земель в границах города Актау после включения земель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124 491,2062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