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c6a1" w14:textId="3c3c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Мангистауской области 19 февраля 2025 года № 57 "О некоторых вопросах по утверждению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2026 года № 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 утверждению положении о государственных учреждениях"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Положении о государственном учреждении "Управление предпринимательства и торговли Мангистауской области"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Стратегический: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торговой политики;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меры по достижению минимального норматива обеспеченности населения торговой площадью;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реализацию государственной политики поддержки и развития частного предпринимательства;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условия для развития частного предпринимательства;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анализ предпринимательской среды, инвестиционного климата и инфраструктуры развития частного предпринимательства;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и несут ответственность за реализацию и исполнение государственных программ в регионах;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мероприятия по развитию электронной торговли;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развития приграничной торговли;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развития отечественных торговых сетей;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сервисно-информационная поддержка при продвижении товаров, работ и услуг казахстанкого происхождения на экспорт (брендов);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и реализации промышленной политики региона;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подготовке годовых и ежеквартальных докладов, ежемесячного мониторинга о состоянии экономики в сферах промышленного производства;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участвуют в разработке и реализации общенационального плана по реализации Послания Главы государства, государственных программ по индустриально-инновационному развитию Казахстана в части развития нефтегазового сектора горнодобывающей промышленности и обрабатывающей промышленности.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 пределах своей компетенции регулирование деятельности субъектов внутренней торговли;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акимат области предложений об утверждении пороговых значений розничных цен на социально значимые продовольственные товары;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осуществляют контроль за оборотом сжиженного нефтяного газа, горюче-смазочных материалов;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порядке, определяемом уполномоченным органом, распределение объемов сжиженного нефтяного газа, горюче-смазочных материалов;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созданию комиссии по распределению объемов сжиженного нефтяного газа, горюче-смазочных материалов;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вносят на утверждение акимату области положения о комиссии по распределению объемов;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вносят на утверждение акимату области нормы потребления товарного и сжиженного нефтяного газа, горюче-смазочного материала;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разрешительные процедуры, прием уведомлений в соответствии с законодательством Республики Казахстан о разрешениях и уведомлениях;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альтернативного анализа регуляторного воздействия.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мер государственного стимулирования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промышленной политике";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сбора, анализа информации по внутристрановой ценности в закупках организаций и предоставление ее в уполномоченный орган;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в уполномоченный орган информацию о реализации мер государственного стимулирования промышленности;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организацию выставок и ярмарок;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комплекс мероприятий для развития стационарных торговых объектов;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деятельность экспертных советов;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государственную поддержку частного предпринимательства на местном уровне;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обучение, подготовку, переподготовку и повышение квалификации специалистов;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региональных выставок, ярмарок по ассортименту выпускаемой продукции;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оптовых рынков по торговле продукцией агропромышленного комплекса;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Единого дня отчета;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бизнес-иммигрантам;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методической, консультационной, практической помощи субъектам промышленно-инновационной системы;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координации по реализации промышленно-инновационных проектов;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текущего состояния привлечения инвестиций в экономику региона;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поддержки инвестиционной деятельности иностранных и отечественных инвесторов;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в получении инвестиционных преференций;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проектов, требующих инвестиции для потенциальных инвесторов;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и мониторинг реализации плана мероприятий по привлечению инвестиций;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мероприятий (форумы, выставки, семинары) по вопросам развития промышленности;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 по развитию инновационной деятельности в регионе;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оказывают содействие по привлечению грантов и инвестиций для финансирования проектов коммерциализации;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участвуют в создании юридических лиц, деятельность которых заключается в коммерциализации результатов научной деятельности;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организовывают разработку прикладных научных проектов в рамках государственного заказа;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утверждают отчеты по выполненным прикладным научным проектам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предоставляют потребность области в сжиженном нефтяном газе, горюче-смазочном материале;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прогноз потребления сжиженного нефтяного газа, горюче-смазочного материала;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сведения по реализации и потреблению сжиженного нефтяного газа, горюче-смазочного материала;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и публикуют на интернет-ресурсе реестр;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состояния продовольственной безопасности, цен и рынков продукции агропромышленного комплекса;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 уполномоченный орган отчетов о состоянии работы по анализу регуляторного воздействия;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анализ, оценка и прогноз экономических показателей обрабатывающей промышленности;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финансово-хозяйственной деятельности крупных и средних предприятий нефтегазового сектора горнодобывающей промышленности и обрабатывающей промышленности;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 анализ данных по добыче нефти и газа региона;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постоянное обновление базы данных по курируемым промышленным предприятиям.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торговли" в установленном законодательством Республики Казахстан порядке обеспечить: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необходимых мер, вытекающих из настоящего постановления.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