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2bdb" w14:textId="be12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"Управление по защите прав детей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марта 2026 года № 51.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части 2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акимат Мангистауской области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"Управление по защите прав детей Мангистауской области".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Положение о коммунальном государственном учреждении "Управление по защите прав детей Мангистауской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Мангистауской области" внести соответствующие изменение и дополнение в Реестр государственных предприятий и учреждений, юридических лиц с участием государства в уставном капитале.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"Управление по защите прав детей Мангистауской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Мангистауской области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Мангистауской области.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от "__" ____ 2026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по защите прав детей Мангистауской области"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по защите прав детей акимата Мангистауской области" (далее – Управление) является государственным органом Республики Казахстан, осуществляющим руководство в сфере формирования нравственных приоритетов и духовных ориентиров в обществе, создания эффективной системы координации по вопросам защиты прав детей на территории Мангистауской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130000, Республика Казахстан, Мангистауская область, город Актау, 14 микрорайон, здание №1.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функции государства по опеке и попечительству в отношении несовершеннолетних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защиты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прав и законных интересов детей, недопущение их дискриминации;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упрочнение основных гарантий прав и законных интересов детей, а также восстановление их прав в случаях нарушений.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для осуществления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размещение открытых данных на казахском и русском языках на интернет-портале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наполнение и регулярное обновление информационных данных на единой платформе собственных интернет-ресурсов;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исполнение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осуществляет координацию и контроль деятельности подведомственных организаций Управления.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Выполняемые функции подразделяются на: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государственной политики в области защиты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реоординация государственных услуг в сфере семьи 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координация деятельности отделов образования, организаций образования по вопросам усыновления, опеки, патроната, приемной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координация работы по половому воспитанию и профилактике сексуальных посягательств;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и координация комплекса мер по профилактике суицида среди подростков.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осуществление функций государства по опеке и попечительству;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осуществление информационного обеспечения органов управления системой образования по охране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информационной, консультативной, методической поддержки неправительственным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координация и мониторинг деятельности отделов образования по вопросам детского труда, торговли детьми, профилактики социального сиротства;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координация деятельности и взаимодействия госорганов по вопросам опеки и попечительства;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взаимодействие с Уполномоченными по правам человека и ребенка, Комитетом по охране прав детей, НПО и территориальными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координация мероприятий по профилактике насилия и буллинга;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оказание помощи детям, подвергшимся насилию, буллингу, кибербуллингу;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координация деятельности психологов и социальных педагогов, повышение их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координация работы по безопасности и профилактике детского травматизма.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обеспечение детей-сирот и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функционирования центров адаптации несовершеннолетних и условий для детей в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несовершеннолетними в трудной жизненной ситуации, организация профилактической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и мониторинг положения социально уязвимых детей, координация мер поддержки, межведомственное 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системы экстренной психологической помощи детям в кризисе;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систематический анализ деятельности психологов и социальных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и освобождение руководителей подведомственных госорганизаций;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внесение предложений о создании, реорганизации и ликвидации подведомственных госорганизаций;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иные функции, предусмотренные законодательством.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