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2004" w14:textId="9002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19 января 2016 года № 15 "Некоторые вопросы областной коммунальной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февраля 2026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19 января 2016 года №15 "Некоторые вопросы областной коммунальной собственности",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Уставе специализированной уполномоченной организации товарищества с ограниченной ответственностью "Ақтау тұрғын үй":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Уставной капитал товарищества составляет 1 331 066 078 (один миллиард триста тридцать один миллион шестьдесят шесть тысяч семьдесят восемь)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энергетики и жилищно-коммунального хозяйства Мангистауской области" обеспечить в порядке, установленном законодательством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уполномоченной регистрирующий орган о внесенных изменениях в Уставе;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 	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