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d9a3" w14:textId="50bd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19 февраля 2025 года № 50 "О некоторых вопросах об утверждении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февраля 2026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об утверждении положении о государственных учреждениях" (зарегистрирован в Реестре государственной регистрации нормативных правовых актов под № 207541)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государственном учреждении "Управление природных ресурсов и регулирования природопользования Мангистауской области", утвержденном приложением 3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дополнить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Коммунальное государственное учреждение "Маңғыстау-құм қорганы" Управления природных ресурсов и регулирования природопользования Мангистауской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"Управление природных ресурсов и регулирования природопользования Мангистауской области"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Министерство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2)принять иные меры, вытекающие из настоящего постановления.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курирующего заместителя акима Мангистауской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Килыбай.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