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7610f" w14:textId="99761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16 февраля 2026 года № 23.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акимат Мангистауской области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cервитут без изъятия земельных участков у собственников и землепользователей в частную компанию "Beineu-Bozoi-Shymkent 2 Ltd." на земельные участки общей площадью 501,555 гектаров, расположенных на территории Бейнеуского района и села Бейнеу Мангистауской области для строительства второй линии магистрального газопровода "Бейнеу-Бозой-Шымкент" сагласно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Мангистауской области" довести настоящее постановление до сведения акимата Бейнеуского района.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Акимату Бейнеуского района довести настоящее постановление до сведения заинтересованных лиц и принять иные необходимые меры, вытекающие из настоящего постановления.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сельского хозяйства и земельных отношений Мангистауской области":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обеспечить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внесения в Эталонный контрольный банк нормативных правовых актов Республики Казахстан на казахском и русском языках;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иные меры, вытекающие из настоящего постановления.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курирующего заместителя акима Мангистауской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от________2026 года №___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частной компании "Beineu-Bozoi-Shymkent 2 Ltd"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и собственников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Аманжанов К.А.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13-196-008-1044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7,2945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Бокаев Ы.Х.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13-196-008-184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Ауданбаев Н. Б. "Нурлан " крестьянские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13-196-008-158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22,7666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"КазАзот"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13-196-015-188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"Газопровод Бейнеу-Шымкент"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13-196-014-453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"КазАзот"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13-196-001-318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"Интергаз Центральная Азия"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13-196-001-040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"Logistic Union Service"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13-196-001-276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"Казахстан темир жолы"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13-196-014-429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"Казахстан темир жолы"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13-196-008-636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"Казахстан темир жолы"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13-196-008-658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"Казахстан темир жолы"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13-196-008-771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"Газопровод Бейнеу-Шымкент"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13-196-001-413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"Интергаз Центральная Азия"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13-196-001-239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"Бейнеуский районный отдел жилищно-коммунального хозяйства, пассажирского транспорта и автомобильных дорог"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13-196-001-411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"Интергаз Центральная Азия"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13-196-014-245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"Казахстанская компания по управлению электрическими (Кazakhstan Electricity Grid Operating Company) "KEGOC"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13-196-014-009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cетями "(Кazakhstan Electricity Grid Operating Company) "KEGOC"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13-196-008-924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"Казахстан темир жолы"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13-196-014-425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"Газопровод Бейнеу-Шымкент"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13-196-008-894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"Казахстан темир жолы"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19-196-014-418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населҰнного пункта села Бейнеу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411,7695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Бейнеускому району: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