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bf4" w14:textId="9a53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сервитута, охранной зоны и определении минимальных расстоянии (безопасности) товариществу с ограниченной ответственностью "Газопровод Бейнеу-Шымкент"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22.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магистральном трубопроводе" акимат Мангистауской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сервитут, охранные зоны и определить зоны минимальных расстоянии (безопасности) в Бейнеуском районе товариществу с ограниченной ответственностью "Газопровод Бейнеу-Шымкент" в период эксплуатация газопровода без изъятия у собственников и землепользователей земельных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охранных зонах и зонах минимальных расстояний (безопасности) магистрального газопровода "Бейнеу-Бозой-Шымкент"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Мангистауской области" довести настоящее постановление до сведения акимата Бейнеуского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Бейнеуского района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и земельных отношений Мангистауской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для установлении публичного сервитута, охранные зоны и определение зоны минимальных расстоянии (безопасности) товариществу с ограниченной  ответственностью "Газопровод Бейнеу-Шымкент"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зоны,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определения зоны безопасности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публичного сервитута для прокладки и эксплуатации линейной части и системы телекоммуникаций SCADA (ВОЛС) магистрального газопровода "Бейнеу-Бозой-Шымкент" (11м х 11м)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линейной части магистрального газопровода "Бейнеу-Бозой-Шымкент" (300м х 300м)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1375,7662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6917,8520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6884,7492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охранных зон на земельные участки ГИС "Бейнеу" расширение, магистрального газопровода "Бейнеу-Бозой-Шымкент" 100 м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на земельные участки ГИС "Бейнеу" с расширением, магистрального газопровода "Бейнеу-Бозой-Шымкент" 700 м вокруг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7111,5110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7308,5576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74,5164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2026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охранных зонах и зонах минимальных рассояний (безопастности)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охранных зонах и зонах минимальных расстояний (безопасности) магистрального газопровода "Бейнеу-Бозой-Шымкент"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 и волоконно- оптической линии связи, места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ьрубопровода работ, кроме комплекса агротехнических работ для выращивания полевых сельскохозяйственных культур с пахатной глубиной не более трицати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изыскательских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