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a995" w14:textId="192a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Мангистауской области от 22 июня 2012 года № 136 "О создании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 февраля 2026 года № 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Aкимат Мангистауской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постановление акимата Мангистауской области от 22 июня 2012 года № 136 "О создании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"Без изъятия земель у собственников и землепользователей, земельные участки общей площадью 370 038,13 гектар, в том числе: на территории Мангистауского района 104 874,42 гектар, на территории Каракиянского района 265 163,71 гектар, передаются в ведение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абзацы первый, второй и третий пункта 2.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природных ресурсов и регулирования природопользования Мангистауской области" в установленном порядке обеспечить регистрацию учреждения в органах юстиции и принять иные меры, вытекающие из настоящего постановления.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Килыбай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