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bdeb" w14:textId="324b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Мангистауской области от 8 мая 2025 года № 109 "О создании коммунального государственного учреждения "Маңғыстау – құм қорғаны" Управления природных ресурсов и регулирования природопользования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 февраля 2026 года № 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8 мая 2025 года № 109 "О создании коммунального государственного учреждения "Маңғыстау–құм қорғаны" Управления природных ресурсов и регулирования природопользования Мангистауской области" внести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"Местонахождение Учреждения: Республика Казахстан, Мангистауская область, Мангистауский район, село Шетпе, микрорайон Қызылтұран, дом 250, почтовый индекс 130400.";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коммунального государственного учреждения утверждҰнного "Маңғыстау – құм қорғаны" Управления природных ресурсов и регулирования природопользования Мангистауской области, утвержденного указанным постановлением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"Местонахождения государственного учреждения: Республика Казахстан, Мангистауская область, Мангистауский район, село Шетпе, микрорайон Қызылтұран, здание 250, почтовый индекс 130400.".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в установленном порядке обеспечить регистрацию учреждения в органах юстиции и принять иные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Килыбай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