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ee3" w14:textId="892c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октября 2021 года № 239 "Об утверждении размеров тарифов за услуги, предоставляемые коммунальным государственным учреждением "Государственный региональный природный парк "Кызылсай"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февраля 2026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тарифов за услуги, предоставляемые коммунальным государственным учреждением "Государственный региональный природный парк "Кызылсай" (зарегистрировано в Реестре государственной регистрации нормативных правовых актов под № 24738)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коммунальным государственным учреждением "Государственный региональный природный парк "Кызылсай"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экскурсовода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проводника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(Газель NEXT)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(до 16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1.предоставление туристской палатки;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2.предоставление спального мешка;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3.предоставление вагона-домика (на 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