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d61" w14:textId="940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2025 года № 39/23 "О бюджете сельского округа Теликоль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июня 2026 года № 47/23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39/23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- 80 641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- 2 850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- 77 791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- 82 001,5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-1 360,5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- 1 360,5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2026 года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2026 года № 47/23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39/23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