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1d44" w14:textId="bfa1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24 декабря 2025 года № 39/20 "О бюджете сельского округа Сулутобе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июня 2026 года № 47/20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24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39/20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- 206 485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- 74 405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- 132 080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- 208 885,2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- 2 400,2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- 2 400,2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- 2 400,2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2026 года № 47/20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39/20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