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859b" w14:textId="4868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24 декабря 2025 года № 39/19 "О бюджете сельского округа Ортакшыл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16 июня 2026 года № 47/19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24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39/19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Ортакшыл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Ортакшыл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63 254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4 900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58 354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65 154,6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–- 1 900,6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1 900,6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1 900,6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2026 года № 47/19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39/19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Ортакшыл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