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2a9c" w14:textId="48a2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апреля 2026 года № 44/2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 (зарегистрировано в Реестре государственной регистрации нормативных правовых актов за № 8468-11)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Шиелийского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№7/5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Шиелийского района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Шиелийского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Шиелийского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"Шиелийский районный отдел занятости и социальных программ";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состоящих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дохода семьи за квартал, предшествующий моменту обращения, ниже трехкратной величины прожиточного минимума, установленный Законом Республики Казахстан о республиканском бюджете на соответствующий финансовый год в размере 15 (пятнадцати) месячных расчетных показателей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Шиелийского района на текущий финансовый год.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информационной системы уполномоченного государственного органа.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