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02cc" w14:textId="7ef0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Жанакорганского района от 13 октября 2023 года № 94 "Об утверждении правил оказания социальной помощи, установления ее размеров и определения перечня отдельных категорий нуждающихся граждан Жанакорганского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апреля 2026 года № 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13 октября 2023 года № 94 "Об утверждении правил оказания социальной помощи, установления ее размеров и определения перечня отдельных категорий нуждающихся граждан Жанакорганского района" (зарегистрировано в Реестре государственной регистрации нормативных правовых актов за № 8458-11)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Жанакорганского района, утвержденные указанным решением изложит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94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Жанакорганского района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Жанакорганского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Жанакорганского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 социальной помощи), а также к праздничным дням и памятным датам;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коммунальное государственное учреждение "Отдел занятости и социальных программ Жанакорганского района";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- дни национальных и государственных праздников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решением акимов соответствующего поселка, сельских округов для проведения обследования материального положения лиц (семей), обратившихся за адресной социальной помощью.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в виде денежных выплат следующим категориям граждан: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- в размере 1272 (одна тысяча двести семьдесят два) месячных расчетных показателей;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1272 (одна тысяча двести семьдесят два) месячных расчетных показателей;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60 (шестьдесят) месячных расчетных показателей;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(пятьдесят) месячных расчетных показателей;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- 50 (пятьдесят) месячных расчетных показателей;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(десять) месячных расчетных показателей;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50 (пятьдесят) месячных расчетных показателей;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50 (пятьдесят) месячных расчетных показателей;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 (десять) месячных расчетных показателей;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(десять) месячных расчетных показателей.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- 25 октября: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(три) месячных расчетных показателей.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- 16 декабря: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60 (шестьдесят) месячных расчетных показателей;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5 (пять) месячных расчетных показателей.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категории нуждающихся граждан обращаются за социальной помощью с момента наступления нуждаемости: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его имуществу вследствие стихийного бедствия или пожара обращаются за социальной помощью не позднее шести месяцев с момента наступления нуждаемости и социальная помощь оказывается без учета среднедушевого дохода: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- в размере 40 (сорок) месячных расчетных показателей;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гражданину (семье) имуществу (при наличии подтверждающего документа) в размере 150 (сто пятьдесят) месячных расчетных показателей.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признанные ограниченными жизнедеятельности вследствие социально значимых заболеваний и заболеваний, представляющих опасность для окружающих: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лицам, больным туберкулезом, находящимся на амбулаторном лечении без учета среднедушевого дохода ежемесячно в размере 10 (десять) месячных расчетных показателей;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заболеванием злокачественного новообразования, в том числе острым лимфобластным и острым миелоидным лейкозом ежемесячно без учета среднедушевого дохода – в размере 7,6 месячных расчетных показателей;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состоящим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в виде денежной выплаты предоставляется один раз по заявлению с приложением документов, указанных в пункте 12 Типовых правил, следующим категориям нуждающихся граждан: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сопровождающему лица с инвалидностью первой группы на санаторно-курортное лечение, с учетом среднедушевого дохода семьи за квартал, предшествующий моменту обращения, если он ниже пятикратного размера прожиточного минимума, установленного Законом Республики Казахстан о республиканском бюджете на соответствующий финансовый год, социальная помощь в размере 60 (шестьдесят) месячных расчетных показателей;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лицам, освобожденным из мест лишения свободы при обращении за социальной помощью не позднее шести месяцев с момента освобождения с учетом среднедушевого дохада семьи за квартал, предшествующий моменту обращения, ниже трехкратной величины прожиточного минимума, установленного Законом Республики Казахстан о республиканском бюджете на соответствующий финансовый год в размере 15 (пятнадцати) месячных расчетных показателей;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специальной комиссии студентам, которым была назначена социальная помощь до 2026 года, будет выплачиваться единовременный платеж в размере стоимости образовательных услуг, предоставляемых учебными заведениями и частично покрывающих затраты на питание и проживание в размере 72 (семьдесят два) месячных расчетных показателей, до окончания периода очного обучения в высшем учебном заведении, но не превышающая стандартный срок обучения по соответствующей образовательной программе.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определяется согласно Типовым правилам.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без истребования заявлений от получателей.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Жанакорганского района на текущий финансовый год.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единовременным выплатам – ежедневно;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