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0bd51" w14:textId="2c0bd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Жанакорганского района от 24 декабря 2025 года № 494 "О бюджете сельского округа Кыркенсе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15 апреля 2026 года № 532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Жанакорганского района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Жанакорганского района №494 от 24 декабря 2025 года "О бюджете сельского округа Кыркенсе на 2026-2028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Кыркенсе на 2026- 2028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 соответственно, в том числена 2026 год в следующем объеме: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105 999,0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11 247,0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–1 183,0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200,0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93 369,0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108 324,0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-2 326,5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2 326,5 тысяч тенге.".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Жанакорганского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Жарқынбек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2026 года №532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 494</w:t>
            </w:r>
          </w:p>
        </w:tc>
      </w:tr>
    </w:tbl>
    <w:bookmarkStart w:name="z2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Кыркенсе на 2026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имущества, находящегося в собственности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108 325,5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оздравительных и спортивных мероприятии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-2 326,5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остатки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