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717a" w14:textId="0497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Жанакорганского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21 мая 2026 года № 75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Жанакорганского района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Жанакорганского района: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Жанакорганского района от 30 ноября 2017 года №389 "О некоторых вопросах поощрения граждан участвующих в обеспечении общественного порядка" (зарегистрировано в Реестре государственной регистрации нормативных правовых актов за № 6069);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Жанакорганского района от 22 августа 2019 года №864 "О внесении изменения в постановление акимата Жанакорганского района от 30 ноября 2017 года № 389 "О некоторых вопросах поощрения граждан участвующих в обеспечении общественного порядка" (зарегистрировано в Реестре государственной регистрации нормативных правовых актов за № 6903).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