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6799" w14:textId="19b6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 новой редакции положения коммунального государственного учреждения "Отдел общественного развития Жанакорганского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23 января 2026 года № 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Жанакорганского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общественного развития Жанакорганского района" в соответствии с приложением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Утратить силу следующих: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 соответственно </w:t>
      </w: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Жанакорганского района от 23 февраля 2024 года № 28 "О некоторых вопросах местного государственного управления";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Жанакорганского района от 12 сентября 2025 года № 123 "О внесении дополнения в постановление акимата Жанакорганского района от 23 февраля 2024 года № 28 "О некоторых вопросах местного государственного управления".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общественного развития Жанакорганского района" (А. Тулегенов) в установленном законодательством порядке принять иные меры, вытекающие из настоящего постановления.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Жанакорганского района.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2026 года №7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28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общественного развития Жанакорганского района"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общественного развития Жанакорганского района" (далее – отдел общественного развития Жанакорганского района) является государственным органом Республики Казахстан, уполномоченным акиматом Жанакорганского района на осуществление функций в сфере общественного развития.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общественного развития Жанакорганского района имеет ведомство.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общественного развития Жанакорганского района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общественного развития Жанакорганского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общественного развития Жанакорганского района вступает в гражданско-правовые отношения от собственного имени.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общественного развития Жанакорганского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общественного развития Жанакорганского района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общественного развития Жанакорганского района" и другими актами, предусмотренными законодательством Республики Казахстан.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"Отдел общественного развития Жанакорганского района" утверждаются в соответствии с действующим законодательством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120300, Республика Казахстан, Кызылординская область, Жанакорганский район, поселок Жанакорган, улица Манап Кокенова № 33.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коммунального государственного учреждения "Отдел общественного развития Жанакорганского района":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общественного развития Жанакорганского района.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Учредителем коммунального государственного учреждения "Отдел общественного развития Жанакорганского района" является акимат Жанакорганского района.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общественного развития Жанакорганского района осуществляется из республиканского и местных бюджетов.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общественного развития Жанакорганского района запрещается вступать в договорные отношения с субъектами предпринимательства на предмет выполнения обязанностей, являющихся функциями отдела общественного развития Жанакорганского района.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общественного развития Жанакорганского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внутриполитической стабильности, реализация государственной политики в сфере обеспечения взаимодействия с институтами гражданского общества;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выполнения актов и поручений Президента и Правительства Республика Казахстан, акима района по вопросам, относящимся к компетенции отдел общественного развития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 предусмотренных законодательством Республики Казахстан.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правовых и нормативных правовых актов;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праве осуществлять иные права, предусмотренные действующими законодательными актами.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административным процедурно-процессуальным Кодексом Республики Казахстан рассматривает обращения, направленные физическими и юридическими лицами, контролирует их исполнение, в случаях и порядке, установленным законодательством Республики Казахстан, предоставляет на них ответы; организовывает прием физических лиц и представителей юридических лиц; принимает законные и обоснованные решения; обеспечивает контроль за исполнением принятных решений;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других мер в сфере защиты прав потребителей в пределах компетенции государственного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иные обязанности, предусмотренные действующим законодательством Республики Казахстан.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функций возложенные на местные исполнительные органы района в данной сфере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символах Республики Казахстан", законами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молодежной политике</w:t>
      </w:r>
      <w:r>
        <w:rPr>
          <w:rFonts w:ascii="Times New Roman"/>
          <w:b w:val="false"/>
          <w:i w:val="false"/>
          <w:color w:val="000000"/>
          <w:sz w:val="28"/>
        </w:rPr>
        <w:t>" и иными действующими законодательными актами Республики Казахстан.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связь с общественностью, распределение местного государственного заказа для средств массовой информации;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мер вытекающих из настоящего постановления как рабочего органа местного исполнительного органа при составлении протокола об административном правонарушении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418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участие в деятельности совета по делам молодежи при акимате;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реализует государственную молодежную политику;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изучение и анализ религиозной, общественно-политической ситуации в районе;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формировании и реализации основных направлений государственной политики в области взаимодействия с общественно политическими и религиозными объединениями, политическими партиями, неправительственными организациями;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осуществление разъяснительной работы по вопросам относящимся к его компетенции;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пропаганду работ по формированию культуры противодействия коррупции;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соблюдением требований о запрете распространения оборудования, предназначенного для индивидуального приема теле- и радиосигналов операторов телерадиовещания, не имеющих лицензии в области телерадиовещания и не располагающих собственными спутниковыми системами вещания на территории Республики Казахстан, а также за использованием карт условного доступа к услугам операторов телерадиовещания.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соответствии с (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10) Законом Республики Казахстан "О волонтерской деятельности" осуществляет государственную политику в сфере волонтерской деятельности в пределах своей компетенции.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работы по профилактике, выявлению очагов социальной напряженности, информированию вышестоящих органов.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основных принципов, ценностей и направлений внутренней политики Республики Казахстан" выполнение соответствующих работ;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 возложенные законодательством Республики Казахстан.</w:t>
      </w:r>
    </w:p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общественного развития Жанакорганского района осуществляется первым руководителем, который несет персональную ответственность за выполнение возложенных на отдел общественного развития Жанакорганского района задач и осуществление им своих полномочий.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общественного развития Жанакорганского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общественного развития Жанакорганского района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общественного развития Жанакорганского района: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отдела и несет ответственность за выполнение возложенных на учреждение задач и осуществление им своих функции;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работой учреждения, распределяет, утверждает должностные обязанности между сотрудниками которые несут персональную ответственность за выполнение возложенных задач и степень ответственности;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освабождает от должности сотрудников учреждения;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и налагает дисциплинарные взыскания на сотрудников учреждения;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личный прием граждан и представителей юридических лиц;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является должностным лицом соответствующего районного акимата и без доверенности выступает от его имени во взаимоотнощениях с государственными органами, организациями и гражданами;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подписывает приказы;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реализует стратегию гендерного равенства;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предусмотренные законодательством Республики Казахстан.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общественного развития Жанакорганского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59"/>
    <w:bookmarkStart w:name="z7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общественного развития Жанакорганского района может иметь на праве оперативного управления обособленное имущество в случаях предусмотренных законодательством.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общественного развития Жанакорганского района формируется за счет имущества, переданного ему собственником, а также имущества (включая денежные доходы) приобретенные в результате собственной деятельности и иных источников, не запрещенных законодательством Республики Казахстан.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общественного развития Жанакорганского района относится к коммунальной собственности района.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"Отдел общественного развития Жанакорганского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4"/>
    <w:bookmarkStart w:name="z8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общественного развития Жанакорганского района осуществляется в соответствии с законодательством Республики Казахстан.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коммунального государственного учреждения "Отдел общественного развития Жанакорганского района" и его ведомств: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"Молодежный ресурсный центр" отдела общественного развития Жанакорганского района".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