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4116" w14:textId="c74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Жалагашскому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06 января 2026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Жалагашскому району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"Жалагашский районный отдел занятости и социальных программ" принять соответствующие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2026 года №5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Жалагашскому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полустационара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лиц, не достигших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