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4844" w14:textId="37a4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Куандария на 2026-2028 годы" от 23 декабря 2025 года №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5 мая 2026 года № 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23 декабря 2025 года № 366 "О бюджете сельского округа Куандария на 2026-2028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Куандария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116 587,1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3 948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112 579,1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116 687,5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-100,4тысяч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100,4 мың теңге";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возврат неиспользованных (недоиспользованных) целевых трансфертов, выделенных из районного бюджета в 2025 году в районный бюджет в сумме 0,4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мая 2026 года №417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№366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мая 2026 года №417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№366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2026 год за счет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приобретения 1 ноутбука и 1 компьютера для сельского клуба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пешеходной дорожки на улице Байтерек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получения акта земельных участков на участок земли площадью 40-50 кв. м. на улице Еримбет, на молодежного парка, на зону термальных источников, на освещение улицы Куандария и на пожарную станцию в сельском округе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регистрацию земельных кадастровых работ, регистрация на техническое обслуживание зданий, регистрация на техническое обслуживание электросетей и на проведения государственных регистрационных работ сельского клуба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4 камер видеонаблюдения на 4 улицах в сельском округе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