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53e4f" w14:textId="dc53e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Кармакшинского районного маслихата от 8 сентября 2023 года № 77 "Об утверждении правил оказания социальной помощи, установления ее размеров и определения перечня отдельных категорий нуждающихся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29 апреля 2026 года № 397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Кармакшинского районного маслихата от 8 сентября 2023 года № 77 "Об утверждении правил оказания социальной помощи, установления ее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8448-11)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 Кармакшинского района,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Кармакшинского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9" w:id="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 учреждение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"Управление координации занятости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социальных программ Кызылординской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апреля 2026 года №397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Кармакшинского района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Кармакшинского района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- Государственная корпорация) -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Кармакшинского района,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- помощь, предоставляемая местным исполнительным органом (далее - МИО) в денежной или натуральной форме отдельным категориям нуждающихся граждан (далее - получатели социальной помощи), а также к праздничным дням и памятным датам;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- коммунальное государственное учреждение "Кармакшинский районный отдел занятости и социальных программ";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-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- минимальный денежный доход на одного человека, равный по величине стоимости минимальной потребительской корзины;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- доля совокупного дохода семьи, приходящаяся на каждого члена семьи в месяц;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- дни национальных и государственных праздников Республики Казахстан;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- специальная комиссия, создаваемая решениями акима города, поселка, сельского округа для проведения обследования материального положения лиц (семей), обратившихся за адресной социальной помощью.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ежеквартально, один раз в год), осуществляется с месяца обращения.</w:t>
      </w:r>
    </w:p>
    <w:bookmarkEnd w:id="16"/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к праздничным дням оказывается единовременно в виде денежных выплат следующим категориям граждан: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Победы - 9 мая: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 (далее - Союза ССР), партизанам и подпольщикам Великой Отечественной войны - в размере 1272 (одна тысяча двести семьдесят два) месячных расчетных показателей;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военнослужащие действующей армии и флота, партизаны и подпольщики Великой Отечественной войны, а также рабочие и служащие,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- в размере 1272 (одна тысяча двести семьдесят два) месячных расчетных показателей;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- в размере 60 (шестьдесят) месячных расчетных показателей;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- в размере 50 (пятьдесят) месячных расчетных показателей;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- в размере 50 (пятьдесят) месячных расчетных показателей;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 - в размере 50 (пятьдесят) месячных расчетных показателей;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в размере - 50 (пятьдесят) месячных расчетных показателей;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- в размере 10 (десять) месячных расчетных показателей;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принимавшие участие в ликвидации последствий катастрофы на Чернобыльской атомной электростанции в 1986 - 1987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– в размере 50 (пятьдесят) месячных расчетных показателей;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детям, инвалидность которых генетически связана с радиационным облучением одного из родителей - в размере 50 (пятьдесят) месячных расчетных показателей;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- в размере 10 (десять) месячных расчетных показателей;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- в размере 10 (десять) месячных расчетных показателей.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Республики - 25 октября: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и детям с инвалидностью - в размере 3 (три) месячных расчетных показателей.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Независимости - 16 декабря: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- в размере 60 (шестьдесят) месячных расчетных показателей;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пострадавшими от политических репрессий признаются дети жертв политических репрессий, находившиеся вместе с родителями или заменявшими их лицами в местах лишения свободы, в ссылке, высылке или на спецпоселении, а также дети жертв политических репрессий, не достигшие восемнадцатилетнего возраста на момент репрессии и в результате ее применения оставшиеся без попечения родителей или одного из них - в размере 5 (пять) месячных расчетных показателей.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отдельным категориям нуждающихся граждан предоставляется единовременно и (или) периодически (ежемесячно, ежеквартально, один раз в год), осуществляется с месяца обращения: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причинении ущерба гражданину (семье) либо его имуществу вследствие стихийного бедствия или пожара обращаются за социальной помощью не позднее шести месяцев с момента наступления нуждаемости и социальная помощь оказывается без учета среднедушевого дохода: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каждого умершего члена семьи единовременно - в размере 40 (сорок) месячных расчетных показателей;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причинения вреда гражданину (семье) имуществу (при наличии подтверждающего документа) в размере 150 (сто пятьдесят) месячных расчетных показателей.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 (семьям) признанные ограниченными жизнедеятельности вследствие социально значимых заболеваний и заболеваний, представляющих опасность для окружающих: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социальную помощь лицам, больным туберкулезом, находящимся на амбулаторном лечении без учета среднедушевого дохода ежемесячно в размере 10 (десять) месячных расчетных показателей;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состоящих на диспансерном учете с заболеванием злокачественного новообразования, в том числе острым лимфобластным и острым миелоидным лейкозом ежемесячно без учета среднедушевого дохода – в размере 7,6 месячных расчетных показателей;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инфицированных вирусом иммунодефицита человека состоящим на диспансерном учете без учета среднедушевого дохода ежемесячно в 2 (двух) 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в виде денежной выплаты предоставляется один раз по заявлению с приложением документов, указанных в пункте 12 Типовых правил, следующим категориям нуждающихся граждан: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лицу, сопровождающему лица с инвалидностью первой группы на санаторно-курортное лечение, с учетом среднедушевого дохода семьи за квартал, предшествующий моменту обращения, если он ниже пятикратного размера прожиточного минимума, установленного Законом Республики Казахстан о республиканском бюджете на соответствующий финансовый год, социальная помощь предоставляется в размере 60 (шестидесяти) месячных расчетных показателей.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помощь лицам, освобожденным из мест лишения свободы при обращении за социальной помощью не позднее шести месяцев с момента освобождения с учетом среднедушевого дохода семьи за квартал, предшествующий моменту обращения, ниже трехкратной величины прожиточного минимума, установленный Законом Республики Казахстан о республиканском бюджете на соответствующий финансовый год в размере 15 (пятнадцати) месячных расчетных показателей;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 решению специальной комиссии студентам, которым была назначена социальная помощь до 2026 года, будет выплачиваться единовременный платеж в размере стоимости образовательных услуг, предоставляемых учебными заведениями и частично покрывающих затраты на питание и проживание в размере 72 (семьдесят два) месячных расчетных показателей, до окончания периода очного обучения в высшем учебном заведении, но не превышающая стандартный срок обучения по соответствующей образовательной программе. 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оказания социальной помощи определяется согласно Типовым правилам.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к праздничным дням оказывается без истребования заявлений от получателей.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МИО.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расходов на предоставление социальной помощи осуществляется в пределах средств, предусмотренных бюджетом Кармакшинского района на текущий финансовый год.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формирования категорий получателей на выплату социальной помощи к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граждан, являющихся (активных) получателями пенсий и пособий.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информационной системы уполномоченного государственного органа.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помощи: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единовременным выплатам – ежедневно;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ежемесячным и ежеквартальным выплатам – 27 числа месяца, предшествующего месяцу выплаты.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сумм, предусмотренных заявкой о сумме потребности на выплату социальной помощи.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о суммах потребности на выплату социальной помощи, поступившим после 27 числа месяца, уполномоченный орган по оказанию социальной помощи перечисляет денежные средства в Государственную корпорацию после 1 числа следующего месяца.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получателей.</w:t>
      </w:r>
    </w:p>
    <w:bookmarkEnd w:id="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