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50718" w14:textId="04507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Кармакшинского районного маслихата Кызылординской области "О бюджете сельского округа Акай на 2026-2028 годы" от 23 декабря 2025 года №357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19 февраля 2026 года № 388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Кармакшинский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Кармакшинского районного маслихата Кызылординской области от 23 декабря 2025 года № 357 "О бюджете сельского округа Акай на 2026-2028 годы" следующие изменения и дополнения: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Акай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193 875,7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48 624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1 000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144 251,7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199 306,5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-5 430,8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5 430,8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5 430,8 мың теңге";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7-1 нового содержания: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Предусмотреть возврат неиспользованных (недоиспользованных) целевых трансфертов, выделенных из районного бюджета в 2025 году в районный бюджет в сумме 0,3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Кармакшинского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февраля 2026 года №388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№357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Акай на 2026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144251,7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функцинирования автомобильных дорог в городах районного значяения,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5430,8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февраля 2026 года №388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№357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Акай на 2026 год за счет районного бюджета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68 445,7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повышения зарплаты государственных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командировочные расходы для повышения квалификации государственных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и установку 5 штук автобусных остановок по улицам сельского округа Акай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10 430,8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4 комплекта компьютера, 2 штуки ноутбука аппарату акима сельского округа Акай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футбольной и детской игровой площадки по улице Сакыпжан в сельском округе Акай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50 887,9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68 445,7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