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6100" w14:textId="b586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Жанажол на 2026-2028 годы" от 23 декабря 2025 года №360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февраля 2026 года № 382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360 "О бюджете сельского округа Жанажол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Жанажол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95 801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12 343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97 232,7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-1 431,7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1 431,7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1 431,7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№360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Жанажол на 2026 год за счет районного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сельском округе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