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a16ab" w14:textId="b1a16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улице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Айтеке би Казалинского района Кызылординской области от 28 мая 2026 года № 227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в Республике Казахстан" и на основании заключения областной ономастической комиссии от 5 мая 2026 года аким поселка Айтеке би РЕШИЛ: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имя "Нысан Қарсақбаев" безымянной улице поселка Айтеке би, Казалинского района.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поселка Айтеке би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