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03a4" w14:textId="86e0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2025 года № 537 "О бюджете сельского округа Тасарык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 июня 2026 года № 603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Тасарык на 2026-2028 годы"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120511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8542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111900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120847 тысяч тенге, в том числе;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336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2026 года №603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Тасарык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2026 года № 603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№537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Тасарык на 2026 год за счет средств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искусственной спортивной площадки в населенном пункте Лакалы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