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186d2" w14:textId="a6186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от 23 декабря 2025 года № 527 "О бюджете сельского округа Карашенгель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 июня 2026 года № 595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Карашенгель на 2026-2028 годы" от 23 декабря 2025 года </w:t>
      </w:r>
      <w:r>
        <w:rPr>
          <w:rFonts w:ascii="Times New Roman"/>
          <w:b w:val="false"/>
          <w:i w:val="false"/>
          <w:color w:val="000000"/>
          <w:sz w:val="28"/>
        </w:rPr>
        <w:t>№ 527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Карашенгель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2026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125830,5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8027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1069;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114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116620,5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127596,5 тысяч тенге, в том числе;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-1766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1766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1766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"02" июня 2026 года № 595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 527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сельского округа Карашенгель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"02" июня 2026 года № 595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 527</w:t>
            </w:r>
          </w:p>
        </w:tc>
      </w:tr>
    </w:tbl>
    <w:bookmarkStart w:name="z4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сельского округа Карашенгель на 2026 год за счет средств районного бюджета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9 138,5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обучения и командировочные расходы гражданских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 работы по системы поливного водоснабжения в населҰнном пункте Уйрек с прокладкой трубопровода.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6 034,5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услуг по подаче воды по каналам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