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4316f" w14:textId="91431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23 декабря 2025 года № 531 "О бюджете сельского округа Майдаколь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27 марта 2026 года № 571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Майдаколь на 2026-2028 годы" от 23 декабря 2025 года </w:t>
      </w:r>
      <w:r>
        <w:rPr>
          <w:rFonts w:ascii="Times New Roman"/>
          <w:b w:val="false"/>
          <w:i w:val="false"/>
          <w:color w:val="000000"/>
          <w:sz w:val="28"/>
        </w:rPr>
        <w:t>№ 531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Майдаколь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123262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12211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капитала– 211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110840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127351тысяч тенге, в том числе;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государства–0;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марта 2026 года № 571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 531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сельского округа Майдакол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