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ec52" w14:textId="b5ce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23 декабря 2025 года №528 "О бюджете сельского округа Коларык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февраля 2026 года № 556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Коларык на 2026-2028 годы" от 23 декабря 2025 года № 528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Коларык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105261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7717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528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211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96805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105801 тысяч тенге, в том числе;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540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февраля 2026 года №556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№528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Коларык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