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139" w14:textId="fd2d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Казалинскому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27 марта 2026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Казалинского района от 12 ноября 2025 года №201 "Об утверждении тарифов на оказание специальных социальных услуг"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Казалинского района" принять меры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2026 года № 52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10787,86 теңге (8 сағат)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4381,90 тенге (на одного получателя)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