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3f680" w14:textId="7d3f6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23 декабря 2025 года № 486 "О бюджете сельского округа Сазды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24 июня 2026 года № 577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23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486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Сазды на 2026-2028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Сазды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73 043 тысяч тенге;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2 511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70 532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73 275,3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-232,3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232,3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232,3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июня 2026 года № 577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 486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Сазды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